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5B7D1B" w14:textId="4E287EA9" w:rsidR="00EB17F7" w:rsidRPr="00925274" w:rsidRDefault="00813C60" w:rsidP="00925274">
      <w:pPr>
        <w:jc w:val="both"/>
        <w:rPr>
          <w:rFonts w:ascii="Arrus BT" w:hAnsi="Arrus BT"/>
        </w:rPr>
      </w:pPr>
      <w:r>
        <w:rPr>
          <w:rFonts w:ascii="Arrus BT" w:hAnsi="Arrus BT"/>
        </w:rPr>
        <w:t xml:space="preserve">Na </w:t>
      </w:r>
      <w:proofErr w:type="spellStart"/>
      <w:r>
        <w:rPr>
          <w:rFonts w:ascii="Arrus BT" w:hAnsi="Arrus BT"/>
        </w:rPr>
        <w:t>temelju</w:t>
      </w:r>
      <w:proofErr w:type="spellEnd"/>
      <w:r>
        <w:rPr>
          <w:rFonts w:ascii="Arrus BT" w:hAnsi="Arrus BT"/>
        </w:rPr>
        <w:t xml:space="preserve"> </w:t>
      </w:r>
      <w:proofErr w:type="spellStart"/>
      <w:r>
        <w:rPr>
          <w:rFonts w:ascii="Arrus BT" w:hAnsi="Arrus BT"/>
        </w:rPr>
        <w:t>članka</w:t>
      </w:r>
      <w:proofErr w:type="spellEnd"/>
      <w:r>
        <w:rPr>
          <w:rFonts w:ascii="Arrus BT" w:hAnsi="Arrus BT"/>
        </w:rPr>
        <w:t xml:space="preserve"> 132. </w:t>
      </w:r>
      <w:proofErr w:type="spellStart"/>
      <w:r w:rsidR="007014A2" w:rsidRPr="00925274">
        <w:rPr>
          <w:rFonts w:ascii="Arrus BT" w:hAnsi="Arrus BT"/>
        </w:rPr>
        <w:t>Zakona</w:t>
      </w:r>
      <w:proofErr w:type="spellEnd"/>
      <w:r w:rsidR="007014A2" w:rsidRPr="00925274">
        <w:rPr>
          <w:rFonts w:ascii="Arrus BT" w:hAnsi="Arrus BT"/>
        </w:rPr>
        <w:t xml:space="preserve"> o gradnji (Narodne novine 153/13, 20/17, 39/19, 125/19</w:t>
      </w:r>
      <w:r>
        <w:rPr>
          <w:rFonts w:ascii="Arrus BT" w:hAnsi="Arrus BT"/>
        </w:rPr>
        <w:t xml:space="preserve"> </w:t>
      </w:r>
      <w:proofErr w:type="spellStart"/>
      <w:r>
        <w:rPr>
          <w:rFonts w:ascii="Arrus BT" w:hAnsi="Arrus BT"/>
        </w:rPr>
        <w:t>i</w:t>
      </w:r>
      <w:proofErr w:type="spellEnd"/>
      <w:r>
        <w:rPr>
          <w:rFonts w:ascii="Arrus BT" w:hAnsi="Arrus BT"/>
        </w:rPr>
        <w:t xml:space="preserve"> 145/24</w:t>
      </w:r>
      <w:r w:rsidR="007014A2" w:rsidRPr="00925274">
        <w:rPr>
          <w:rFonts w:ascii="Arrus BT" w:hAnsi="Arrus BT"/>
        </w:rPr>
        <w:t xml:space="preserve">) </w:t>
      </w:r>
      <w:proofErr w:type="spellStart"/>
      <w:r w:rsidR="007014A2" w:rsidRPr="00925274">
        <w:rPr>
          <w:rFonts w:ascii="Arrus BT" w:hAnsi="Arrus BT"/>
        </w:rPr>
        <w:t>i</w:t>
      </w:r>
      <w:proofErr w:type="spellEnd"/>
      <w:r w:rsidR="007014A2" w:rsidRPr="00925274">
        <w:rPr>
          <w:rFonts w:ascii="Arrus BT" w:hAnsi="Arrus BT"/>
        </w:rPr>
        <w:t xml:space="preserve"> </w:t>
      </w:r>
      <w:proofErr w:type="spellStart"/>
      <w:r w:rsidR="007014A2" w:rsidRPr="00925274">
        <w:rPr>
          <w:rFonts w:ascii="Arrus BT" w:hAnsi="Arrus BT"/>
        </w:rPr>
        <w:t>članka</w:t>
      </w:r>
      <w:proofErr w:type="spellEnd"/>
      <w:r w:rsidR="007014A2" w:rsidRPr="00925274">
        <w:rPr>
          <w:rFonts w:ascii="Arrus BT" w:hAnsi="Arrus BT"/>
        </w:rPr>
        <w:t xml:space="preserve"> 34. Statuta Općine Župa dubrovačka (''Službeni glasnik Općine Župa dubrovačka'', broj 8/09, 6/13, 3/18, 4/20, 6/20 – pročišćeni tekst, 5/21, 9/21 – </w:t>
      </w:r>
      <w:r w:rsidR="007014A2" w:rsidRPr="00925274">
        <w:rPr>
          <w:rFonts w:ascii="Arrus BT" w:hAnsi="Arrus BT"/>
        </w:rPr>
        <w:t xml:space="preserve">pročišćeni tekst), po prethodno pribavljenom mišljenju Turističke zajednice Općine Župa dubrovačka, Općinsko vijeće Općine Župa dubrovačka </w:t>
      </w:r>
      <w:proofErr w:type="spellStart"/>
      <w:proofErr w:type="gramStart"/>
      <w:r w:rsidR="007014A2" w:rsidRPr="00925274">
        <w:rPr>
          <w:rFonts w:ascii="Arrus BT" w:hAnsi="Arrus BT"/>
        </w:rPr>
        <w:t>na</w:t>
      </w:r>
      <w:proofErr w:type="spellEnd"/>
      <w:proofErr w:type="gramEnd"/>
      <w:r w:rsidR="007014A2" w:rsidRPr="00925274">
        <w:rPr>
          <w:rFonts w:ascii="Arrus BT" w:hAnsi="Arrus BT"/>
        </w:rPr>
        <w:t xml:space="preserve"> </w:t>
      </w:r>
      <w:r w:rsidR="008B7B55">
        <w:rPr>
          <w:rFonts w:ascii="Arrus BT" w:hAnsi="Arrus BT"/>
        </w:rPr>
        <w:t>__.</w:t>
      </w:r>
      <w:r w:rsidR="007014A2" w:rsidRPr="00925274">
        <w:rPr>
          <w:rFonts w:ascii="Arrus BT" w:hAnsi="Arrus BT"/>
        </w:rPr>
        <w:t xml:space="preserve"> </w:t>
      </w:r>
      <w:proofErr w:type="spellStart"/>
      <w:proofErr w:type="gramStart"/>
      <w:r w:rsidR="007014A2" w:rsidRPr="00925274">
        <w:rPr>
          <w:rFonts w:ascii="Arrus BT" w:hAnsi="Arrus BT"/>
        </w:rPr>
        <w:t>sjednici</w:t>
      </w:r>
      <w:proofErr w:type="spellEnd"/>
      <w:proofErr w:type="gramEnd"/>
      <w:r w:rsidR="007014A2" w:rsidRPr="00925274">
        <w:rPr>
          <w:rFonts w:ascii="Arrus BT" w:hAnsi="Arrus BT"/>
        </w:rPr>
        <w:t xml:space="preserve">, </w:t>
      </w:r>
      <w:proofErr w:type="spellStart"/>
      <w:r w:rsidR="007014A2" w:rsidRPr="00925274">
        <w:rPr>
          <w:rFonts w:ascii="Arrus BT" w:hAnsi="Arrus BT"/>
        </w:rPr>
        <w:t>održanoj</w:t>
      </w:r>
      <w:proofErr w:type="spellEnd"/>
      <w:r w:rsidR="007014A2" w:rsidRPr="00925274">
        <w:rPr>
          <w:rFonts w:ascii="Arrus BT" w:hAnsi="Arrus BT"/>
        </w:rPr>
        <w:t xml:space="preserve"> </w:t>
      </w:r>
      <w:r w:rsidR="008B7B55">
        <w:rPr>
          <w:rFonts w:ascii="Arrus BT" w:hAnsi="Arrus BT"/>
        </w:rPr>
        <w:t>__.</w:t>
      </w:r>
      <w:r w:rsidR="007014A2" w:rsidRPr="00925274">
        <w:rPr>
          <w:rFonts w:ascii="Arrus BT" w:hAnsi="Arrus BT"/>
        </w:rPr>
        <w:t xml:space="preserve"> </w:t>
      </w:r>
      <w:proofErr w:type="spellStart"/>
      <w:proofErr w:type="gramStart"/>
      <w:r w:rsidR="007014A2" w:rsidRPr="00925274">
        <w:rPr>
          <w:rFonts w:ascii="Arrus BT" w:hAnsi="Arrus BT"/>
        </w:rPr>
        <w:t>prosinca</w:t>
      </w:r>
      <w:proofErr w:type="spellEnd"/>
      <w:proofErr w:type="gramEnd"/>
      <w:r w:rsidR="007014A2" w:rsidRPr="00925274">
        <w:rPr>
          <w:rFonts w:ascii="Arrus BT" w:hAnsi="Arrus BT"/>
        </w:rPr>
        <w:t xml:space="preserve"> 202</w:t>
      </w:r>
      <w:r w:rsidR="008B7B55">
        <w:rPr>
          <w:rFonts w:ascii="Arrus BT" w:hAnsi="Arrus BT"/>
        </w:rPr>
        <w:t>5</w:t>
      </w:r>
      <w:r w:rsidR="007014A2" w:rsidRPr="00925274">
        <w:rPr>
          <w:rFonts w:ascii="Arrus BT" w:hAnsi="Arrus BT"/>
        </w:rPr>
        <w:t>., donosi</w:t>
      </w:r>
    </w:p>
    <w:p w14:paraId="13DB3FD1" w14:textId="77777777" w:rsidR="00EB17F7" w:rsidRPr="00925274" w:rsidRDefault="00EB17F7" w:rsidP="00925274">
      <w:pPr>
        <w:jc w:val="center"/>
        <w:rPr>
          <w:rFonts w:ascii="Arrus BT" w:hAnsi="Arrus BT"/>
        </w:rPr>
      </w:pPr>
    </w:p>
    <w:p w14:paraId="5D2BE195" w14:textId="77777777" w:rsidR="00EB17F7" w:rsidRPr="00925274" w:rsidRDefault="007014A2" w:rsidP="00925274">
      <w:pPr>
        <w:jc w:val="center"/>
        <w:rPr>
          <w:rFonts w:ascii="Arrus BT" w:hAnsi="Arrus BT"/>
          <w:b/>
          <w:bCs/>
        </w:rPr>
      </w:pPr>
      <w:r w:rsidRPr="00925274">
        <w:rPr>
          <w:rFonts w:ascii="Arrus BT" w:hAnsi="Arrus BT"/>
          <w:b/>
          <w:bCs/>
        </w:rPr>
        <w:t>O D L U K U</w:t>
      </w:r>
    </w:p>
    <w:p w14:paraId="7779F4DB" w14:textId="77777777" w:rsidR="00EB17F7" w:rsidRPr="00925274" w:rsidRDefault="007014A2" w:rsidP="008B7B55">
      <w:pPr>
        <w:spacing w:after="0"/>
        <w:jc w:val="center"/>
        <w:rPr>
          <w:rFonts w:ascii="Arrus BT" w:hAnsi="Arrus BT"/>
          <w:b/>
          <w:bCs/>
        </w:rPr>
      </w:pPr>
      <w:r w:rsidRPr="00925274">
        <w:rPr>
          <w:rFonts w:ascii="Arrus BT" w:hAnsi="Arrus BT"/>
          <w:b/>
          <w:bCs/>
        </w:rPr>
        <w:t>o privremenoj zabrani izvođenja građevinskih radova</w:t>
      </w:r>
    </w:p>
    <w:p w14:paraId="1CB36CB2" w14:textId="77777777" w:rsidR="00EB17F7" w:rsidRPr="00925274" w:rsidRDefault="007014A2" w:rsidP="008B7B55">
      <w:pPr>
        <w:spacing w:after="0"/>
        <w:jc w:val="center"/>
        <w:rPr>
          <w:rFonts w:ascii="Arrus BT" w:hAnsi="Arrus BT"/>
          <w:b/>
          <w:bCs/>
        </w:rPr>
      </w:pPr>
      <w:r w:rsidRPr="00925274">
        <w:rPr>
          <w:rFonts w:ascii="Arrus BT" w:hAnsi="Arrus BT"/>
          <w:b/>
          <w:bCs/>
        </w:rPr>
        <w:t>na području Općine Župa dubrovačka</w:t>
      </w:r>
    </w:p>
    <w:p w14:paraId="2A5DBB50" w14:textId="77777777" w:rsidR="00EB17F7" w:rsidRPr="00925274" w:rsidRDefault="00EB17F7" w:rsidP="00925274">
      <w:pPr>
        <w:jc w:val="center"/>
        <w:rPr>
          <w:rFonts w:ascii="Arrus BT" w:hAnsi="Arrus BT"/>
        </w:rPr>
      </w:pPr>
    </w:p>
    <w:p w14:paraId="68E7ACF3" w14:textId="77777777" w:rsidR="00EB17F7" w:rsidRPr="00925274" w:rsidRDefault="007014A2" w:rsidP="00925274">
      <w:pPr>
        <w:jc w:val="center"/>
        <w:rPr>
          <w:rFonts w:ascii="Arrus BT" w:hAnsi="Arrus BT"/>
        </w:rPr>
      </w:pPr>
      <w:r w:rsidRPr="00925274">
        <w:rPr>
          <w:rFonts w:ascii="Arrus BT" w:hAnsi="Arrus BT"/>
        </w:rPr>
        <w:t>Članak 1.</w:t>
      </w:r>
    </w:p>
    <w:p w14:paraId="68A689A5" w14:textId="77777777" w:rsidR="009B1433" w:rsidRPr="009B1433" w:rsidRDefault="009B1433" w:rsidP="009B1433">
      <w:pPr>
        <w:jc w:val="both"/>
        <w:rPr>
          <w:rFonts w:ascii="Arrus BT" w:hAnsi="Arrus BT"/>
          <w:lang w:val="hr-HR"/>
        </w:rPr>
      </w:pPr>
      <w:r w:rsidRPr="009B1433">
        <w:rPr>
          <w:rFonts w:ascii="Arrus BT" w:hAnsi="Arrus BT"/>
          <w:lang w:val="hr-HR"/>
        </w:rPr>
        <w:t>Ovom Odlukom utvrđuje se kalendarsko razdoblje i vrijeme privremene zabrane izvođenja građevinskih radova, vrste građevinskih radova koji se ne mogu izvoditi, područja zabrane, razlozi zbog kojih se u pojedinim slučajevima mogu izvoditi građevinski radovi, te nadzor nad provedbom ove Odluke.</w:t>
      </w:r>
    </w:p>
    <w:p w14:paraId="09ABBCA8" w14:textId="77777777" w:rsidR="00EB17F7" w:rsidRPr="00925274" w:rsidRDefault="00EB17F7" w:rsidP="00925274">
      <w:pPr>
        <w:jc w:val="both"/>
        <w:rPr>
          <w:rFonts w:ascii="Arrus BT" w:hAnsi="Arrus BT"/>
        </w:rPr>
      </w:pPr>
    </w:p>
    <w:p w14:paraId="1C713D98" w14:textId="77777777" w:rsidR="00EB17F7" w:rsidRPr="00925274" w:rsidRDefault="007014A2" w:rsidP="00925274">
      <w:pPr>
        <w:jc w:val="center"/>
        <w:rPr>
          <w:rFonts w:ascii="Arrus BT" w:hAnsi="Arrus BT"/>
        </w:rPr>
      </w:pPr>
      <w:r w:rsidRPr="00925274">
        <w:rPr>
          <w:rFonts w:ascii="Arrus BT" w:hAnsi="Arrus BT"/>
        </w:rPr>
        <w:t>Članak 2.</w:t>
      </w:r>
    </w:p>
    <w:p w14:paraId="3F54AB6A" w14:textId="77777777" w:rsidR="00EB17F7" w:rsidRPr="00925274" w:rsidRDefault="007014A2" w:rsidP="00925274">
      <w:pPr>
        <w:jc w:val="both"/>
        <w:rPr>
          <w:rFonts w:ascii="Arrus BT" w:hAnsi="Arrus BT"/>
        </w:rPr>
      </w:pPr>
      <w:r w:rsidRPr="00925274">
        <w:rPr>
          <w:rFonts w:ascii="Arrus BT" w:hAnsi="Arrus BT"/>
        </w:rPr>
        <w:t>Građevinskim radovima koji se u smislu ove Odluke zabranjuju smatraju se zemljani radovi i radovi na izgradnji kon</w:t>
      </w:r>
      <w:r w:rsidRPr="00925274">
        <w:rPr>
          <w:rFonts w:ascii="Arrus BT" w:hAnsi="Arrus BT"/>
        </w:rPr>
        <w:t>strukcije građevine.</w:t>
      </w:r>
    </w:p>
    <w:p w14:paraId="06461860" w14:textId="337246F9" w:rsidR="00EB17F7" w:rsidRPr="00925274" w:rsidRDefault="007014A2" w:rsidP="00925274">
      <w:pPr>
        <w:jc w:val="both"/>
        <w:rPr>
          <w:rFonts w:ascii="Arrus BT" w:hAnsi="Arrus BT"/>
        </w:rPr>
      </w:pPr>
      <w:proofErr w:type="spellStart"/>
      <w:r w:rsidRPr="00925274">
        <w:rPr>
          <w:rFonts w:ascii="Arrus BT" w:hAnsi="Arrus BT"/>
        </w:rPr>
        <w:t>Razdoblje</w:t>
      </w:r>
      <w:proofErr w:type="spellEnd"/>
      <w:r w:rsidRPr="00925274">
        <w:rPr>
          <w:rFonts w:ascii="Arrus BT" w:hAnsi="Arrus BT"/>
        </w:rPr>
        <w:t xml:space="preserve"> </w:t>
      </w:r>
      <w:proofErr w:type="spellStart"/>
      <w:r w:rsidRPr="00925274">
        <w:rPr>
          <w:rFonts w:ascii="Arrus BT" w:hAnsi="Arrus BT"/>
        </w:rPr>
        <w:t>na</w:t>
      </w:r>
      <w:proofErr w:type="spellEnd"/>
      <w:r w:rsidRPr="00925274">
        <w:rPr>
          <w:rFonts w:ascii="Arrus BT" w:hAnsi="Arrus BT"/>
        </w:rPr>
        <w:t xml:space="preserve"> </w:t>
      </w:r>
      <w:proofErr w:type="spellStart"/>
      <w:r w:rsidRPr="00925274">
        <w:rPr>
          <w:rFonts w:ascii="Arrus BT" w:hAnsi="Arrus BT"/>
        </w:rPr>
        <w:t>koje</w:t>
      </w:r>
      <w:proofErr w:type="spellEnd"/>
      <w:r w:rsidRPr="00925274">
        <w:rPr>
          <w:rFonts w:ascii="Arrus BT" w:hAnsi="Arrus BT"/>
        </w:rPr>
        <w:t xml:space="preserve"> se primjenjuje zabrana izvođenja radova iz stavka 1. </w:t>
      </w:r>
      <w:proofErr w:type="spellStart"/>
      <w:r w:rsidRPr="00925274">
        <w:rPr>
          <w:rFonts w:ascii="Arrus BT" w:hAnsi="Arrus BT"/>
        </w:rPr>
        <w:t>ovog</w:t>
      </w:r>
      <w:proofErr w:type="spellEnd"/>
      <w:r w:rsidRPr="00925274">
        <w:rPr>
          <w:rFonts w:ascii="Arrus BT" w:hAnsi="Arrus BT"/>
        </w:rPr>
        <w:t xml:space="preserve"> </w:t>
      </w:r>
      <w:proofErr w:type="spellStart"/>
      <w:r w:rsidRPr="00925274">
        <w:rPr>
          <w:rFonts w:ascii="Arrus BT" w:hAnsi="Arrus BT"/>
        </w:rPr>
        <w:t>članka</w:t>
      </w:r>
      <w:proofErr w:type="spellEnd"/>
      <w:r w:rsidRPr="00925274">
        <w:rPr>
          <w:rFonts w:ascii="Arrus BT" w:hAnsi="Arrus BT"/>
        </w:rPr>
        <w:t xml:space="preserve"> je od 1</w:t>
      </w:r>
      <w:r w:rsidR="00390B94">
        <w:rPr>
          <w:rFonts w:ascii="Arrus BT" w:hAnsi="Arrus BT"/>
        </w:rPr>
        <w:t>5</w:t>
      </w:r>
      <w:r w:rsidRPr="00925274">
        <w:rPr>
          <w:rFonts w:ascii="Arrus BT" w:hAnsi="Arrus BT"/>
        </w:rPr>
        <w:t xml:space="preserve">. </w:t>
      </w:r>
      <w:proofErr w:type="spellStart"/>
      <w:r w:rsidRPr="00925274">
        <w:rPr>
          <w:rFonts w:ascii="Arrus BT" w:hAnsi="Arrus BT"/>
        </w:rPr>
        <w:t>lipnja</w:t>
      </w:r>
      <w:proofErr w:type="spellEnd"/>
      <w:r w:rsidRPr="00925274">
        <w:rPr>
          <w:rFonts w:ascii="Arrus BT" w:hAnsi="Arrus BT"/>
        </w:rPr>
        <w:t xml:space="preserve"> do </w:t>
      </w:r>
      <w:r w:rsidR="00390B94">
        <w:rPr>
          <w:rFonts w:ascii="Arrus BT" w:hAnsi="Arrus BT"/>
        </w:rPr>
        <w:t>15</w:t>
      </w:r>
      <w:r w:rsidRPr="00925274">
        <w:rPr>
          <w:rFonts w:ascii="Arrus BT" w:hAnsi="Arrus BT"/>
        </w:rPr>
        <w:t xml:space="preserve">. </w:t>
      </w:r>
      <w:proofErr w:type="spellStart"/>
      <w:proofErr w:type="gramStart"/>
      <w:r w:rsidRPr="00925274">
        <w:rPr>
          <w:rFonts w:ascii="Arrus BT" w:hAnsi="Arrus BT"/>
        </w:rPr>
        <w:t>rujna</w:t>
      </w:r>
      <w:proofErr w:type="spellEnd"/>
      <w:proofErr w:type="gramEnd"/>
      <w:r w:rsidRPr="00925274">
        <w:rPr>
          <w:rFonts w:ascii="Arrus BT" w:hAnsi="Arrus BT"/>
        </w:rPr>
        <w:t xml:space="preserve"> 202</w:t>
      </w:r>
      <w:r w:rsidR="009B1433">
        <w:rPr>
          <w:rFonts w:ascii="Arrus BT" w:hAnsi="Arrus BT"/>
        </w:rPr>
        <w:t>6</w:t>
      </w:r>
      <w:r w:rsidRPr="00925274">
        <w:rPr>
          <w:rFonts w:ascii="Arrus BT" w:hAnsi="Arrus BT"/>
        </w:rPr>
        <w:t>. godine, nedjeljama, blagdanima i neradnim danima u Republici Hrvatskoj te na Dan Općine Župa dubrovačka u vremenu od</w:t>
      </w:r>
      <w:r w:rsidRPr="00925274">
        <w:rPr>
          <w:rFonts w:ascii="Arrus BT" w:hAnsi="Arrus BT"/>
        </w:rPr>
        <w:t xml:space="preserve"> 00:00 do 24:00 sata.</w:t>
      </w:r>
    </w:p>
    <w:p w14:paraId="4A21C2F6" w14:textId="77777777" w:rsidR="00EB17F7" w:rsidRPr="00925274" w:rsidRDefault="00EB17F7" w:rsidP="00925274">
      <w:pPr>
        <w:jc w:val="both"/>
        <w:rPr>
          <w:rFonts w:ascii="Arrus BT" w:hAnsi="Arrus BT"/>
        </w:rPr>
      </w:pPr>
    </w:p>
    <w:p w14:paraId="0C413807" w14:textId="77777777" w:rsidR="00EB17F7" w:rsidRDefault="007014A2" w:rsidP="00925274">
      <w:pPr>
        <w:jc w:val="center"/>
        <w:rPr>
          <w:rFonts w:ascii="Arrus BT" w:hAnsi="Arrus BT"/>
        </w:rPr>
      </w:pPr>
      <w:proofErr w:type="spellStart"/>
      <w:r w:rsidRPr="00925274">
        <w:rPr>
          <w:rFonts w:ascii="Arrus BT" w:hAnsi="Arrus BT"/>
        </w:rPr>
        <w:t>Članak</w:t>
      </w:r>
      <w:proofErr w:type="spellEnd"/>
      <w:r w:rsidRPr="00925274">
        <w:rPr>
          <w:rFonts w:ascii="Arrus BT" w:hAnsi="Arrus BT"/>
        </w:rPr>
        <w:t xml:space="preserve"> 3.</w:t>
      </w:r>
    </w:p>
    <w:p w14:paraId="556584E0" w14:textId="42198BC9" w:rsidR="00390B94" w:rsidRDefault="00390B94" w:rsidP="00390B94">
      <w:pPr>
        <w:jc w:val="both"/>
        <w:rPr>
          <w:rFonts w:ascii="Arrus BT" w:hAnsi="Arrus BT"/>
          <w:lang w:val="hr-HR"/>
        </w:rPr>
      </w:pPr>
      <w:r w:rsidRPr="00390B94">
        <w:rPr>
          <w:rFonts w:ascii="Arrus BT" w:hAnsi="Arrus BT"/>
          <w:lang w:val="hr-HR"/>
        </w:rPr>
        <w:t xml:space="preserve">Područje privremene zabrane izvođenje građevinskih radova je cijelo područje </w:t>
      </w:r>
      <w:r>
        <w:rPr>
          <w:rFonts w:ascii="Arrus BT" w:hAnsi="Arrus BT"/>
          <w:lang w:val="hr-HR"/>
        </w:rPr>
        <w:t>Općine Župa dubrovačka</w:t>
      </w:r>
      <w:r w:rsidRPr="00390B94">
        <w:rPr>
          <w:rFonts w:ascii="Arrus BT" w:hAnsi="Arrus BT"/>
          <w:lang w:val="hr-HR"/>
        </w:rPr>
        <w:t xml:space="preserve">, koje se </w:t>
      </w:r>
      <w:r>
        <w:rPr>
          <w:rFonts w:ascii="Arrus BT" w:hAnsi="Arrus BT"/>
          <w:lang w:val="hr-HR"/>
        </w:rPr>
        <w:t>d</w:t>
      </w:r>
      <w:r w:rsidRPr="00390B94">
        <w:rPr>
          <w:rFonts w:ascii="Arrus BT" w:hAnsi="Arrus BT"/>
          <w:lang w:val="hr-HR"/>
        </w:rPr>
        <w:t>ijeli na dvije zone:</w:t>
      </w:r>
    </w:p>
    <w:p w14:paraId="5D021B74" w14:textId="6CE05B98" w:rsidR="00390B94" w:rsidRDefault="00390B94" w:rsidP="00390B94">
      <w:pPr>
        <w:pStyle w:val="ListParagraph"/>
        <w:numPr>
          <w:ilvl w:val="0"/>
          <w:numId w:val="10"/>
        </w:numPr>
        <w:jc w:val="both"/>
        <w:rPr>
          <w:rFonts w:ascii="Arrus BT" w:hAnsi="Arrus BT"/>
        </w:rPr>
      </w:pPr>
      <w:r>
        <w:rPr>
          <w:rFonts w:ascii="Arrus BT" w:hAnsi="Arrus BT"/>
        </w:rPr>
        <w:t xml:space="preserve">ZONA A – </w:t>
      </w:r>
      <w:proofErr w:type="spellStart"/>
      <w:r>
        <w:rPr>
          <w:rFonts w:ascii="Arrus BT" w:hAnsi="Arrus BT"/>
        </w:rPr>
        <w:t>područje</w:t>
      </w:r>
      <w:proofErr w:type="spellEnd"/>
      <w:r>
        <w:rPr>
          <w:rFonts w:ascii="Arrus BT" w:hAnsi="Arrus BT"/>
        </w:rPr>
        <w:t xml:space="preserve"> </w:t>
      </w:r>
      <w:proofErr w:type="spellStart"/>
      <w:r>
        <w:rPr>
          <w:rFonts w:ascii="Arrus BT" w:hAnsi="Arrus BT"/>
        </w:rPr>
        <w:t>koje</w:t>
      </w:r>
      <w:proofErr w:type="spellEnd"/>
      <w:r>
        <w:rPr>
          <w:rFonts w:ascii="Arrus BT" w:hAnsi="Arrus BT"/>
        </w:rPr>
        <w:t xml:space="preserve"> </w:t>
      </w:r>
      <w:proofErr w:type="spellStart"/>
      <w:r>
        <w:rPr>
          <w:rFonts w:ascii="Arrus BT" w:hAnsi="Arrus BT"/>
        </w:rPr>
        <w:t>obuhvača</w:t>
      </w:r>
      <w:proofErr w:type="spellEnd"/>
      <w:r>
        <w:rPr>
          <w:rFonts w:ascii="Arrus BT" w:hAnsi="Arrus BT"/>
        </w:rPr>
        <w:t xml:space="preserve"> </w:t>
      </w:r>
      <w:proofErr w:type="spellStart"/>
      <w:r>
        <w:rPr>
          <w:rFonts w:ascii="Arrus BT" w:hAnsi="Arrus BT"/>
        </w:rPr>
        <w:t>naselja</w:t>
      </w:r>
      <w:proofErr w:type="spellEnd"/>
      <w:r>
        <w:rPr>
          <w:rFonts w:ascii="Arrus BT" w:hAnsi="Arrus BT"/>
        </w:rPr>
        <w:t xml:space="preserve"> Plat, </w:t>
      </w:r>
      <w:proofErr w:type="spellStart"/>
      <w:r>
        <w:rPr>
          <w:rFonts w:ascii="Arrus BT" w:hAnsi="Arrus BT"/>
        </w:rPr>
        <w:t>Soline</w:t>
      </w:r>
      <w:proofErr w:type="spellEnd"/>
      <w:r>
        <w:rPr>
          <w:rFonts w:ascii="Arrus BT" w:hAnsi="Arrus BT"/>
        </w:rPr>
        <w:t xml:space="preserve">, </w:t>
      </w:r>
      <w:proofErr w:type="spellStart"/>
      <w:r>
        <w:rPr>
          <w:rFonts w:ascii="Arrus BT" w:hAnsi="Arrus BT"/>
        </w:rPr>
        <w:t>Zavrelje</w:t>
      </w:r>
      <w:proofErr w:type="spellEnd"/>
      <w:r>
        <w:rPr>
          <w:rFonts w:ascii="Arrus BT" w:hAnsi="Arrus BT"/>
        </w:rPr>
        <w:t xml:space="preserve">, </w:t>
      </w:r>
      <w:proofErr w:type="spellStart"/>
      <w:r>
        <w:rPr>
          <w:rFonts w:ascii="Arrus BT" w:hAnsi="Arrus BT"/>
        </w:rPr>
        <w:t>Mlini</w:t>
      </w:r>
      <w:proofErr w:type="spellEnd"/>
      <w:r>
        <w:rPr>
          <w:rFonts w:ascii="Arrus BT" w:hAnsi="Arrus BT"/>
        </w:rPr>
        <w:t xml:space="preserve">, </w:t>
      </w:r>
      <w:proofErr w:type="spellStart"/>
      <w:r>
        <w:rPr>
          <w:rFonts w:ascii="Arrus BT" w:hAnsi="Arrus BT"/>
        </w:rPr>
        <w:t>Srebreno</w:t>
      </w:r>
      <w:proofErr w:type="spellEnd"/>
      <w:r>
        <w:rPr>
          <w:rFonts w:ascii="Arrus BT" w:hAnsi="Arrus BT"/>
        </w:rPr>
        <w:t xml:space="preserve">, </w:t>
      </w:r>
      <w:proofErr w:type="spellStart"/>
      <w:r>
        <w:rPr>
          <w:rFonts w:ascii="Arrus BT" w:hAnsi="Arrus BT"/>
        </w:rPr>
        <w:t>Kupari</w:t>
      </w:r>
      <w:proofErr w:type="spellEnd"/>
      <w:r>
        <w:rPr>
          <w:rFonts w:ascii="Arrus BT" w:hAnsi="Arrus BT"/>
        </w:rPr>
        <w:t xml:space="preserve"> </w:t>
      </w:r>
      <w:proofErr w:type="spellStart"/>
      <w:r>
        <w:rPr>
          <w:rFonts w:ascii="Arrus BT" w:hAnsi="Arrus BT"/>
        </w:rPr>
        <w:t>i</w:t>
      </w:r>
      <w:proofErr w:type="spellEnd"/>
      <w:r>
        <w:rPr>
          <w:rFonts w:ascii="Arrus BT" w:hAnsi="Arrus BT"/>
        </w:rPr>
        <w:t xml:space="preserve"> </w:t>
      </w:r>
      <w:proofErr w:type="spellStart"/>
      <w:r>
        <w:rPr>
          <w:rFonts w:ascii="Arrus BT" w:hAnsi="Arrus BT"/>
        </w:rPr>
        <w:t>Brašina</w:t>
      </w:r>
      <w:proofErr w:type="spellEnd"/>
      <w:r>
        <w:rPr>
          <w:rFonts w:ascii="Arrus BT" w:hAnsi="Arrus BT"/>
        </w:rPr>
        <w:t>.</w:t>
      </w:r>
    </w:p>
    <w:p w14:paraId="474269EB" w14:textId="3455A48A" w:rsidR="00390B94" w:rsidRPr="00390B94" w:rsidRDefault="00390B94" w:rsidP="00390B94">
      <w:pPr>
        <w:pStyle w:val="ListParagraph"/>
        <w:numPr>
          <w:ilvl w:val="0"/>
          <w:numId w:val="10"/>
        </w:numPr>
        <w:jc w:val="both"/>
        <w:rPr>
          <w:rFonts w:ascii="Arrus BT" w:hAnsi="Arrus BT"/>
        </w:rPr>
      </w:pPr>
      <w:r>
        <w:rPr>
          <w:rFonts w:ascii="Arrus BT" w:hAnsi="Arrus BT"/>
        </w:rPr>
        <w:t xml:space="preserve">ZONA B – </w:t>
      </w:r>
      <w:proofErr w:type="spellStart"/>
      <w:r>
        <w:rPr>
          <w:rFonts w:ascii="Arrus BT" w:hAnsi="Arrus BT"/>
        </w:rPr>
        <w:t>područje</w:t>
      </w:r>
      <w:proofErr w:type="spellEnd"/>
      <w:r>
        <w:rPr>
          <w:rFonts w:ascii="Arrus BT" w:hAnsi="Arrus BT"/>
        </w:rPr>
        <w:t xml:space="preserve"> </w:t>
      </w:r>
      <w:proofErr w:type="spellStart"/>
      <w:r>
        <w:rPr>
          <w:rFonts w:ascii="Arrus BT" w:hAnsi="Arrus BT"/>
        </w:rPr>
        <w:t>koje</w:t>
      </w:r>
      <w:proofErr w:type="spellEnd"/>
      <w:r>
        <w:rPr>
          <w:rFonts w:ascii="Arrus BT" w:hAnsi="Arrus BT"/>
        </w:rPr>
        <w:t xml:space="preserve"> </w:t>
      </w:r>
      <w:proofErr w:type="spellStart"/>
      <w:r>
        <w:rPr>
          <w:rFonts w:ascii="Arrus BT" w:hAnsi="Arrus BT"/>
        </w:rPr>
        <w:t>obuhvača</w:t>
      </w:r>
      <w:proofErr w:type="spellEnd"/>
      <w:r>
        <w:rPr>
          <w:rFonts w:ascii="Arrus BT" w:hAnsi="Arrus BT"/>
        </w:rPr>
        <w:t xml:space="preserve"> </w:t>
      </w:r>
      <w:proofErr w:type="spellStart"/>
      <w:r>
        <w:rPr>
          <w:rFonts w:ascii="Arrus BT" w:hAnsi="Arrus BT"/>
        </w:rPr>
        <w:t>naselja</w:t>
      </w:r>
      <w:proofErr w:type="spellEnd"/>
      <w:r>
        <w:rPr>
          <w:rFonts w:ascii="Arrus BT" w:hAnsi="Arrus BT"/>
        </w:rPr>
        <w:t xml:space="preserve"> </w:t>
      </w:r>
      <w:proofErr w:type="spellStart"/>
      <w:r>
        <w:rPr>
          <w:rFonts w:ascii="Arrus BT" w:hAnsi="Arrus BT"/>
        </w:rPr>
        <w:t>Petrača</w:t>
      </w:r>
      <w:proofErr w:type="spellEnd"/>
      <w:r>
        <w:rPr>
          <w:rFonts w:ascii="Arrus BT" w:hAnsi="Arrus BT"/>
        </w:rPr>
        <w:t xml:space="preserve">, </w:t>
      </w:r>
      <w:proofErr w:type="spellStart"/>
      <w:r>
        <w:rPr>
          <w:rFonts w:ascii="Arrus BT" w:hAnsi="Arrus BT"/>
        </w:rPr>
        <w:t>Čelopeci</w:t>
      </w:r>
      <w:proofErr w:type="spellEnd"/>
      <w:r>
        <w:rPr>
          <w:rFonts w:ascii="Arrus BT" w:hAnsi="Arrus BT"/>
        </w:rPr>
        <w:t xml:space="preserve">, </w:t>
      </w:r>
      <w:proofErr w:type="spellStart"/>
      <w:r>
        <w:rPr>
          <w:rFonts w:ascii="Arrus BT" w:hAnsi="Arrus BT"/>
        </w:rPr>
        <w:t>Čibača</w:t>
      </w:r>
      <w:proofErr w:type="spellEnd"/>
      <w:r>
        <w:rPr>
          <w:rFonts w:ascii="Arrus BT" w:hAnsi="Arrus BT"/>
        </w:rPr>
        <w:t xml:space="preserve">, </w:t>
      </w:r>
      <w:proofErr w:type="spellStart"/>
      <w:r>
        <w:rPr>
          <w:rFonts w:ascii="Arrus BT" w:hAnsi="Arrus BT"/>
        </w:rPr>
        <w:t>Mandaljena</w:t>
      </w:r>
      <w:proofErr w:type="spellEnd"/>
      <w:r>
        <w:rPr>
          <w:rFonts w:ascii="Arrus BT" w:hAnsi="Arrus BT"/>
        </w:rPr>
        <w:t xml:space="preserve">, Buići, </w:t>
      </w:r>
      <w:proofErr w:type="spellStart"/>
      <w:r>
        <w:rPr>
          <w:rFonts w:ascii="Arrus BT" w:hAnsi="Arrus BT"/>
        </w:rPr>
        <w:t>Makoše</w:t>
      </w:r>
      <w:proofErr w:type="spellEnd"/>
      <w:r>
        <w:rPr>
          <w:rFonts w:ascii="Arrus BT" w:hAnsi="Arrus BT"/>
        </w:rPr>
        <w:t xml:space="preserve">, </w:t>
      </w:r>
      <w:proofErr w:type="spellStart"/>
      <w:r>
        <w:rPr>
          <w:rFonts w:ascii="Arrus BT" w:hAnsi="Arrus BT"/>
        </w:rPr>
        <w:t>Martinovići</w:t>
      </w:r>
      <w:proofErr w:type="spellEnd"/>
      <w:r>
        <w:rPr>
          <w:rFonts w:ascii="Arrus BT" w:hAnsi="Arrus BT"/>
        </w:rPr>
        <w:t xml:space="preserve">, </w:t>
      </w:r>
      <w:proofErr w:type="spellStart"/>
      <w:r>
        <w:rPr>
          <w:rFonts w:ascii="Arrus BT" w:hAnsi="Arrus BT"/>
        </w:rPr>
        <w:t>Grbavac</w:t>
      </w:r>
      <w:proofErr w:type="spellEnd"/>
      <w:r>
        <w:rPr>
          <w:rFonts w:ascii="Arrus BT" w:hAnsi="Arrus BT"/>
        </w:rPr>
        <w:t xml:space="preserve">, </w:t>
      </w:r>
      <w:proofErr w:type="spellStart"/>
      <w:r>
        <w:rPr>
          <w:rFonts w:ascii="Arrus BT" w:hAnsi="Arrus BT"/>
        </w:rPr>
        <w:t>Donji</w:t>
      </w:r>
      <w:proofErr w:type="spellEnd"/>
      <w:r>
        <w:rPr>
          <w:rFonts w:ascii="Arrus BT" w:hAnsi="Arrus BT"/>
        </w:rPr>
        <w:t xml:space="preserve"> </w:t>
      </w:r>
      <w:proofErr w:type="spellStart"/>
      <w:r>
        <w:rPr>
          <w:rFonts w:ascii="Arrus BT" w:hAnsi="Arrus BT"/>
        </w:rPr>
        <w:t>Brgat</w:t>
      </w:r>
      <w:proofErr w:type="spellEnd"/>
      <w:r>
        <w:rPr>
          <w:rFonts w:ascii="Arrus BT" w:hAnsi="Arrus BT"/>
        </w:rPr>
        <w:t xml:space="preserve"> </w:t>
      </w:r>
      <w:proofErr w:type="spellStart"/>
      <w:r>
        <w:rPr>
          <w:rFonts w:ascii="Arrus BT" w:hAnsi="Arrus BT"/>
        </w:rPr>
        <w:t>i</w:t>
      </w:r>
      <w:proofErr w:type="spellEnd"/>
      <w:r>
        <w:rPr>
          <w:rFonts w:ascii="Arrus BT" w:hAnsi="Arrus BT"/>
        </w:rPr>
        <w:t xml:space="preserve"> </w:t>
      </w:r>
      <w:proofErr w:type="spellStart"/>
      <w:r>
        <w:rPr>
          <w:rFonts w:ascii="Arrus BT" w:hAnsi="Arrus BT"/>
        </w:rPr>
        <w:t>Gornji</w:t>
      </w:r>
      <w:proofErr w:type="spellEnd"/>
      <w:r>
        <w:rPr>
          <w:rFonts w:ascii="Arrus BT" w:hAnsi="Arrus BT"/>
        </w:rPr>
        <w:t xml:space="preserve"> </w:t>
      </w:r>
      <w:proofErr w:type="spellStart"/>
      <w:r>
        <w:rPr>
          <w:rFonts w:ascii="Arrus BT" w:hAnsi="Arrus BT"/>
        </w:rPr>
        <w:t>Brgat</w:t>
      </w:r>
      <w:proofErr w:type="spellEnd"/>
      <w:r>
        <w:rPr>
          <w:rFonts w:ascii="Arrus BT" w:hAnsi="Arrus BT"/>
        </w:rPr>
        <w:t>.</w:t>
      </w:r>
    </w:p>
    <w:p w14:paraId="03B2AE3D" w14:textId="2F452F7A" w:rsidR="00390B94" w:rsidRPr="00925274" w:rsidRDefault="00390B94" w:rsidP="00390B94">
      <w:pPr>
        <w:jc w:val="center"/>
        <w:rPr>
          <w:rFonts w:ascii="Arrus BT" w:hAnsi="Arrus BT"/>
        </w:rPr>
      </w:pPr>
      <w:proofErr w:type="spellStart"/>
      <w:r w:rsidRPr="00925274">
        <w:rPr>
          <w:rFonts w:ascii="Arrus BT" w:hAnsi="Arrus BT"/>
        </w:rPr>
        <w:lastRenderedPageBreak/>
        <w:t>Članak</w:t>
      </w:r>
      <w:proofErr w:type="spellEnd"/>
      <w:r w:rsidRPr="00925274">
        <w:rPr>
          <w:rFonts w:ascii="Arrus BT" w:hAnsi="Arrus BT"/>
        </w:rPr>
        <w:t xml:space="preserve"> </w:t>
      </w:r>
      <w:r>
        <w:rPr>
          <w:rFonts w:ascii="Arrus BT" w:hAnsi="Arrus BT"/>
        </w:rPr>
        <w:t>4</w:t>
      </w:r>
      <w:r w:rsidRPr="00925274">
        <w:rPr>
          <w:rFonts w:ascii="Arrus BT" w:hAnsi="Arrus BT"/>
        </w:rPr>
        <w:t>.</w:t>
      </w:r>
    </w:p>
    <w:p w14:paraId="541CC7CC" w14:textId="77777777" w:rsidR="00390B94" w:rsidRDefault="00390B94" w:rsidP="00925274">
      <w:pPr>
        <w:jc w:val="both"/>
        <w:rPr>
          <w:rFonts w:ascii="Arrus BT" w:hAnsi="Arrus BT"/>
          <w:lang w:val="hr-HR"/>
        </w:rPr>
      </w:pPr>
      <w:r w:rsidRPr="00390B94">
        <w:rPr>
          <w:rFonts w:ascii="Arrus BT" w:hAnsi="Arrus BT"/>
          <w:lang w:val="hr-HR"/>
        </w:rPr>
        <w:t xml:space="preserve">Privremena zabrana izvođenja građevinskih radova sukladno odredbi članka 132. Zakona o gradnji ne odnosi na: </w:t>
      </w:r>
    </w:p>
    <w:p w14:paraId="08EAF48B" w14:textId="09210DD8" w:rsidR="00EB17F7" w:rsidRPr="00925274" w:rsidRDefault="007014A2" w:rsidP="00925274">
      <w:pPr>
        <w:jc w:val="both"/>
        <w:rPr>
          <w:rFonts w:ascii="Arrus BT" w:hAnsi="Arrus BT"/>
        </w:rPr>
      </w:pPr>
      <w:r w:rsidRPr="00925274">
        <w:rPr>
          <w:rFonts w:ascii="Arrus BT" w:hAnsi="Arrus BT"/>
        </w:rPr>
        <w:t>1. građevine odnosno radove za čije je građenje odnosno izvođenje utvrđen interes Republike Hrvatske,</w:t>
      </w:r>
    </w:p>
    <w:p w14:paraId="3686949A" w14:textId="77777777" w:rsidR="007014A2" w:rsidRDefault="007014A2" w:rsidP="00925274">
      <w:pPr>
        <w:jc w:val="both"/>
        <w:rPr>
          <w:rFonts w:ascii="Arrus BT" w:hAnsi="Arrus BT"/>
        </w:rPr>
      </w:pPr>
      <w:r w:rsidRPr="00925274">
        <w:rPr>
          <w:rFonts w:ascii="Arrus BT" w:hAnsi="Arrus BT"/>
        </w:rPr>
        <w:t xml:space="preserve">2. </w:t>
      </w:r>
      <w:proofErr w:type="gramStart"/>
      <w:r w:rsidRPr="00925274">
        <w:rPr>
          <w:rFonts w:ascii="Arrus BT" w:hAnsi="Arrus BT"/>
        </w:rPr>
        <w:t>uklanjanje</w:t>
      </w:r>
      <w:proofErr w:type="gramEnd"/>
      <w:r w:rsidRPr="00925274">
        <w:rPr>
          <w:rFonts w:ascii="Arrus BT" w:hAnsi="Arrus BT"/>
        </w:rPr>
        <w:t xml:space="preserve"> građevina na temelju rješenja građevinske inspekcije ili odluke drugog </w:t>
      </w:r>
    </w:p>
    <w:p w14:paraId="60B39BF4" w14:textId="77777777" w:rsidR="007014A2" w:rsidRDefault="007014A2" w:rsidP="00925274">
      <w:pPr>
        <w:jc w:val="both"/>
        <w:rPr>
          <w:rFonts w:ascii="Arrus BT" w:hAnsi="Arrus BT"/>
        </w:rPr>
      </w:pPr>
    </w:p>
    <w:p w14:paraId="70A65C8B" w14:textId="63FFA040" w:rsidR="00EB17F7" w:rsidRDefault="007014A2" w:rsidP="00925274">
      <w:pPr>
        <w:jc w:val="both"/>
        <w:rPr>
          <w:rFonts w:ascii="Arrus BT" w:hAnsi="Arrus BT"/>
        </w:rPr>
      </w:pPr>
      <w:r w:rsidRPr="00925274">
        <w:rPr>
          <w:rFonts w:ascii="Arrus BT" w:hAnsi="Arrus BT"/>
        </w:rPr>
        <w:t xml:space="preserve">3. </w:t>
      </w:r>
      <w:proofErr w:type="gramStart"/>
      <w:r w:rsidRPr="00925274">
        <w:rPr>
          <w:rFonts w:ascii="Arrus BT" w:hAnsi="Arrus BT"/>
        </w:rPr>
        <w:t>građenje</w:t>
      </w:r>
      <w:proofErr w:type="gramEnd"/>
      <w:r w:rsidRPr="00925274">
        <w:rPr>
          <w:rFonts w:ascii="Arrus BT" w:hAnsi="Arrus BT"/>
        </w:rPr>
        <w:t xml:space="preserve"> građevina, odnos</w:t>
      </w:r>
      <w:r w:rsidRPr="00925274">
        <w:rPr>
          <w:rFonts w:ascii="Arrus BT" w:hAnsi="Arrus BT"/>
        </w:rPr>
        <w:t xml:space="preserve">no izvođenje radova u godini u kojoj je </w:t>
      </w:r>
      <w:proofErr w:type="spellStart"/>
      <w:r w:rsidRPr="00925274">
        <w:rPr>
          <w:rFonts w:ascii="Arrus BT" w:hAnsi="Arrus BT"/>
        </w:rPr>
        <w:t>odluka</w:t>
      </w:r>
      <w:proofErr w:type="spellEnd"/>
      <w:r w:rsidRPr="00925274">
        <w:rPr>
          <w:rFonts w:ascii="Arrus BT" w:hAnsi="Arrus BT"/>
        </w:rPr>
        <w:t xml:space="preserve"> </w:t>
      </w:r>
      <w:proofErr w:type="spellStart"/>
      <w:r w:rsidRPr="00925274">
        <w:rPr>
          <w:rFonts w:ascii="Arrus BT" w:hAnsi="Arrus BT"/>
        </w:rPr>
        <w:t>stupila</w:t>
      </w:r>
      <w:proofErr w:type="spellEnd"/>
      <w:r w:rsidRPr="00925274">
        <w:rPr>
          <w:rFonts w:ascii="Arrus BT" w:hAnsi="Arrus BT"/>
        </w:rPr>
        <w:t xml:space="preserve"> </w:t>
      </w:r>
      <w:proofErr w:type="spellStart"/>
      <w:r w:rsidRPr="00925274">
        <w:rPr>
          <w:rFonts w:ascii="Arrus BT" w:hAnsi="Arrus BT"/>
        </w:rPr>
        <w:t>na</w:t>
      </w:r>
      <w:proofErr w:type="spellEnd"/>
      <w:r w:rsidRPr="00925274">
        <w:rPr>
          <w:rFonts w:ascii="Arrus BT" w:hAnsi="Arrus BT"/>
        </w:rPr>
        <w:t xml:space="preserve"> </w:t>
      </w:r>
      <w:proofErr w:type="spellStart"/>
      <w:r w:rsidRPr="00925274">
        <w:rPr>
          <w:rFonts w:ascii="Arrus BT" w:hAnsi="Arrus BT"/>
        </w:rPr>
        <w:t>snagu</w:t>
      </w:r>
      <w:proofErr w:type="spellEnd"/>
      <w:r w:rsidRPr="00925274">
        <w:rPr>
          <w:rFonts w:ascii="Arrus BT" w:hAnsi="Arrus BT"/>
        </w:rPr>
        <w:t>,</w:t>
      </w:r>
    </w:p>
    <w:p w14:paraId="0ABA4F66" w14:textId="77777777" w:rsidR="009B1433" w:rsidRDefault="009B1433" w:rsidP="009B1433">
      <w:pPr>
        <w:jc w:val="both"/>
        <w:rPr>
          <w:rFonts w:ascii="Arrus BT" w:hAnsi="Arrus BT"/>
          <w:lang w:val="hr-HR"/>
        </w:rPr>
      </w:pPr>
      <w:r w:rsidRPr="009B1433">
        <w:rPr>
          <w:rFonts w:ascii="Arrus BT" w:hAnsi="Arrus BT"/>
          <w:lang w:val="hr-HR"/>
        </w:rPr>
        <w:t>Zabrana iz ove Odluke ne odnosi se i na:</w:t>
      </w:r>
    </w:p>
    <w:p w14:paraId="7F869D16" w14:textId="07514EEF" w:rsidR="009B1433" w:rsidRPr="009B1433" w:rsidRDefault="009B1433" w:rsidP="009B1433">
      <w:pPr>
        <w:jc w:val="both"/>
        <w:rPr>
          <w:rFonts w:ascii="Arrus BT" w:hAnsi="Arrus BT"/>
          <w:lang w:val="hr-HR"/>
        </w:rPr>
      </w:pPr>
      <w:r>
        <w:rPr>
          <w:rFonts w:ascii="Arrus BT" w:hAnsi="Arrus BT"/>
          <w:lang w:val="hr-HR"/>
        </w:rPr>
        <w:t xml:space="preserve">1. </w:t>
      </w:r>
      <w:r w:rsidRPr="009B1433">
        <w:rPr>
          <w:rFonts w:ascii="Arrus BT" w:hAnsi="Arrus BT"/>
          <w:lang w:val="hr-HR"/>
        </w:rPr>
        <w:t>građevine odnosno radove za čije je građenje odnosno izvođenje utvrđen interes Općine Župa dubrovačka i Dubrovačko-neretvanske županije,</w:t>
      </w:r>
    </w:p>
    <w:p w14:paraId="3939378F" w14:textId="2B834B20" w:rsidR="00EB17F7" w:rsidRPr="00925274" w:rsidRDefault="00D34AA8" w:rsidP="00925274">
      <w:pPr>
        <w:jc w:val="both"/>
        <w:rPr>
          <w:rFonts w:ascii="Arrus BT" w:hAnsi="Arrus BT"/>
        </w:rPr>
      </w:pPr>
      <w:r>
        <w:rPr>
          <w:rFonts w:ascii="Arrus BT" w:hAnsi="Arrus BT"/>
        </w:rPr>
        <w:t>2</w:t>
      </w:r>
      <w:r w:rsidR="007014A2" w:rsidRPr="00925274">
        <w:rPr>
          <w:rFonts w:ascii="Arrus BT" w:hAnsi="Arrus BT"/>
        </w:rPr>
        <w:t xml:space="preserve">. </w:t>
      </w:r>
      <w:proofErr w:type="gramStart"/>
      <w:r w:rsidR="007014A2" w:rsidRPr="00925274">
        <w:rPr>
          <w:rFonts w:ascii="Arrus BT" w:hAnsi="Arrus BT"/>
        </w:rPr>
        <w:t>hitne</w:t>
      </w:r>
      <w:proofErr w:type="gramEnd"/>
      <w:r w:rsidR="007014A2" w:rsidRPr="00925274">
        <w:rPr>
          <w:rFonts w:ascii="Arrus BT" w:hAnsi="Arrus BT"/>
        </w:rPr>
        <w:t xml:space="preserve"> radove na popravcima objekata i uređaja komunalne i ostale infrastrukture koji se javljaju nenadano i kojima se sprječava nastanak posljedica opasnih za </w:t>
      </w:r>
      <w:proofErr w:type="spellStart"/>
      <w:r w:rsidR="007014A2" w:rsidRPr="00925274">
        <w:rPr>
          <w:rFonts w:ascii="Arrus BT" w:hAnsi="Arrus BT"/>
        </w:rPr>
        <w:t>život</w:t>
      </w:r>
      <w:proofErr w:type="spellEnd"/>
      <w:r w:rsidR="007014A2" w:rsidRPr="00925274">
        <w:rPr>
          <w:rFonts w:ascii="Arrus BT" w:hAnsi="Arrus BT"/>
        </w:rPr>
        <w:t xml:space="preserve"> </w:t>
      </w:r>
      <w:proofErr w:type="spellStart"/>
      <w:r w:rsidR="007014A2" w:rsidRPr="00925274">
        <w:rPr>
          <w:rFonts w:ascii="Arrus BT" w:hAnsi="Arrus BT"/>
        </w:rPr>
        <w:t>i</w:t>
      </w:r>
      <w:proofErr w:type="spellEnd"/>
      <w:r w:rsidR="007014A2" w:rsidRPr="00925274">
        <w:rPr>
          <w:rFonts w:ascii="Arrus BT" w:hAnsi="Arrus BT"/>
        </w:rPr>
        <w:t xml:space="preserve"> </w:t>
      </w:r>
      <w:proofErr w:type="spellStart"/>
      <w:r w:rsidR="007014A2" w:rsidRPr="00925274">
        <w:rPr>
          <w:rFonts w:ascii="Arrus BT" w:hAnsi="Arrus BT"/>
        </w:rPr>
        <w:t>zdravlje</w:t>
      </w:r>
      <w:proofErr w:type="spellEnd"/>
      <w:r w:rsidR="007014A2" w:rsidRPr="00925274">
        <w:rPr>
          <w:rFonts w:ascii="Arrus BT" w:hAnsi="Arrus BT"/>
        </w:rPr>
        <w:t xml:space="preserve"> </w:t>
      </w:r>
      <w:proofErr w:type="spellStart"/>
      <w:r w:rsidR="007014A2" w:rsidRPr="00925274">
        <w:rPr>
          <w:rFonts w:ascii="Arrus BT" w:hAnsi="Arrus BT"/>
        </w:rPr>
        <w:t>lj</w:t>
      </w:r>
      <w:r w:rsidR="007014A2" w:rsidRPr="00925274">
        <w:rPr>
          <w:rFonts w:ascii="Arrus BT" w:hAnsi="Arrus BT"/>
        </w:rPr>
        <w:t>udi</w:t>
      </w:r>
      <w:proofErr w:type="spellEnd"/>
      <w:r w:rsidR="007014A2" w:rsidRPr="00925274">
        <w:rPr>
          <w:rFonts w:ascii="Arrus BT" w:hAnsi="Arrus BT"/>
        </w:rPr>
        <w:t xml:space="preserve"> </w:t>
      </w:r>
      <w:proofErr w:type="spellStart"/>
      <w:r w:rsidR="007014A2" w:rsidRPr="00925274">
        <w:rPr>
          <w:rFonts w:ascii="Arrus BT" w:hAnsi="Arrus BT"/>
        </w:rPr>
        <w:t>kao</w:t>
      </w:r>
      <w:proofErr w:type="spellEnd"/>
      <w:r w:rsidR="007014A2" w:rsidRPr="00925274">
        <w:rPr>
          <w:rFonts w:ascii="Arrus BT" w:hAnsi="Arrus BT"/>
        </w:rPr>
        <w:t xml:space="preserve"> </w:t>
      </w:r>
      <w:proofErr w:type="spellStart"/>
      <w:r w:rsidR="007014A2" w:rsidRPr="00925274">
        <w:rPr>
          <w:rFonts w:ascii="Arrus BT" w:hAnsi="Arrus BT"/>
        </w:rPr>
        <w:t>i</w:t>
      </w:r>
      <w:proofErr w:type="spellEnd"/>
      <w:r w:rsidR="007014A2" w:rsidRPr="00925274">
        <w:rPr>
          <w:rFonts w:ascii="Arrus BT" w:hAnsi="Arrus BT"/>
        </w:rPr>
        <w:t xml:space="preserve"> </w:t>
      </w:r>
      <w:proofErr w:type="spellStart"/>
      <w:r w:rsidR="007014A2" w:rsidRPr="00925274">
        <w:rPr>
          <w:rFonts w:ascii="Arrus BT" w:hAnsi="Arrus BT"/>
        </w:rPr>
        <w:t>veća</w:t>
      </w:r>
      <w:proofErr w:type="spellEnd"/>
      <w:r w:rsidR="007014A2" w:rsidRPr="00925274">
        <w:rPr>
          <w:rFonts w:ascii="Arrus BT" w:hAnsi="Arrus BT"/>
        </w:rPr>
        <w:t xml:space="preserve"> oštećenja nekretnine,</w:t>
      </w:r>
    </w:p>
    <w:p w14:paraId="6315348D" w14:textId="777046C2" w:rsidR="00EB17F7" w:rsidRPr="00925274" w:rsidRDefault="004C443D" w:rsidP="00925274">
      <w:pPr>
        <w:jc w:val="both"/>
        <w:rPr>
          <w:rFonts w:ascii="Arrus BT" w:hAnsi="Arrus BT"/>
        </w:rPr>
      </w:pPr>
      <w:r>
        <w:rPr>
          <w:rFonts w:ascii="Arrus BT" w:hAnsi="Arrus BT"/>
        </w:rPr>
        <w:t>3</w:t>
      </w:r>
      <w:r w:rsidR="007014A2" w:rsidRPr="00925274">
        <w:rPr>
          <w:rFonts w:ascii="Arrus BT" w:hAnsi="Arrus BT"/>
        </w:rPr>
        <w:t xml:space="preserve">. </w:t>
      </w:r>
      <w:proofErr w:type="gramStart"/>
      <w:r w:rsidR="007014A2" w:rsidRPr="00925274">
        <w:rPr>
          <w:rFonts w:ascii="Arrus BT" w:hAnsi="Arrus BT"/>
        </w:rPr>
        <w:t>nužne</w:t>
      </w:r>
      <w:proofErr w:type="gramEnd"/>
      <w:r w:rsidR="007014A2" w:rsidRPr="00925274">
        <w:rPr>
          <w:rFonts w:ascii="Arrus BT" w:hAnsi="Arrus BT"/>
        </w:rPr>
        <w:t xml:space="preserve"> radove na popravcima građevina kad zbog nenadano nastalih oštećenja postoji opasnost za </w:t>
      </w:r>
      <w:proofErr w:type="spellStart"/>
      <w:r w:rsidR="007014A2" w:rsidRPr="00925274">
        <w:rPr>
          <w:rFonts w:ascii="Arrus BT" w:hAnsi="Arrus BT"/>
        </w:rPr>
        <w:t>život</w:t>
      </w:r>
      <w:proofErr w:type="spellEnd"/>
      <w:r w:rsidR="007014A2" w:rsidRPr="00925274">
        <w:rPr>
          <w:rFonts w:ascii="Arrus BT" w:hAnsi="Arrus BT"/>
        </w:rPr>
        <w:t xml:space="preserve"> </w:t>
      </w:r>
      <w:proofErr w:type="spellStart"/>
      <w:r w:rsidR="007014A2" w:rsidRPr="00925274">
        <w:rPr>
          <w:rFonts w:ascii="Arrus BT" w:hAnsi="Arrus BT"/>
        </w:rPr>
        <w:t>i</w:t>
      </w:r>
      <w:proofErr w:type="spellEnd"/>
      <w:r w:rsidR="007014A2" w:rsidRPr="00925274">
        <w:rPr>
          <w:rFonts w:ascii="Arrus BT" w:hAnsi="Arrus BT"/>
        </w:rPr>
        <w:t xml:space="preserve"> </w:t>
      </w:r>
      <w:proofErr w:type="spellStart"/>
      <w:r w:rsidR="007014A2" w:rsidRPr="00925274">
        <w:rPr>
          <w:rFonts w:ascii="Arrus BT" w:hAnsi="Arrus BT"/>
        </w:rPr>
        <w:t>zdravlje</w:t>
      </w:r>
      <w:proofErr w:type="spellEnd"/>
      <w:r w:rsidR="007014A2" w:rsidRPr="00925274">
        <w:rPr>
          <w:rFonts w:ascii="Arrus BT" w:hAnsi="Arrus BT"/>
        </w:rPr>
        <w:t xml:space="preserve"> </w:t>
      </w:r>
      <w:proofErr w:type="spellStart"/>
      <w:r w:rsidR="007014A2" w:rsidRPr="00925274">
        <w:rPr>
          <w:rFonts w:ascii="Arrus BT" w:hAnsi="Arrus BT"/>
        </w:rPr>
        <w:t>ljudi</w:t>
      </w:r>
      <w:proofErr w:type="spellEnd"/>
      <w:r w:rsidR="007014A2" w:rsidRPr="00925274">
        <w:rPr>
          <w:rFonts w:ascii="Arrus BT" w:hAnsi="Arrus BT"/>
        </w:rPr>
        <w:t>,</w:t>
      </w:r>
    </w:p>
    <w:p w14:paraId="42488840" w14:textId="4EA26BF1" w:rsidR="00EB17F7" w:rsidRPr="00925274" w:rsidRDefault="007014A2" w:rsidP="00925274">
      <w:pPr>
        <w:jc w:val="both"/>
        <w:rPr>
          <w:rFonts w:ascii="Arrus BT" w:hAnsi="Arrus BT"/>
        </w:rPr>
      </w:pPr>
      <w:proofErr w:type="spellStart"/>
      <w:r>
        <w:rPr>
          <w:rFonts w:ascii="Arrus BT" w:hAnsi="Arrus BT"/>
        </w:rPr>
        <w:t>Odobrenje</w:t>
      </w:r>
      <w:proofErr w:type="spellEnd"/>
      <w:r>
        <w:rPr>
          <w:rFonts w:ascii="Arrus BT" w:hAnsi="Arrus BT"/>
        </w:rPr>
        <w:t xml:space="preserve"> </w:t>
      </w:r>
      <w:proofErr w:type="spellStart"/>
      <w:r>
        <w:rPr>
          <w:rFonts w:ascii="Arrus BT" w:hAnsi="Arrus BT"/>
        </w:rPr>
        <w:t>za</w:t>
      </w:r>
      <w:proofErr w:type="spellEnd"/>
      <w:r>
        <w:rPr>
          <w:rFonts w:ascii="Arrus BT" w:hAnsi="Arrus BT"/>
        </w:rPr>
        <w:t xml:space="preserve"> </w:t>
      </w:r>
      <w:proofErr w:type="spellStart"/>
      <w:proofErr w:type="gramStart"/>
      <w:r>
        <w:rPr>
          <w:rFonts w:ascii="Arrus BT" w:hAnsi="Arrus BT"/>
        </w:rPr>
        <w:t>svaki</w:t>
      </w:r>
      <w:proofErr w:type="spellEnd"/>
      <w:r w:rsidRPr="00925274">
        <w:rPr>
          <w:rFonts w:ascii="Arrus BT" w:hAnsi="Arrus BT"/>
        </w:rPr>
        <w:t xml:space="preserve"> </w:t>
      </w:r>
      <w:r>
        <w:rPr>
          <w:rFonts w:ascii="Arrus BT" w:hAnsi="Arrus BT"/>
        </w:rPr>
        <w:t xml:space="preserve"> </w:t>
      </w:r>
      <w:proofErr w:type="spellStart"/>
      <w:r w:rsidRPr="00925274">
        <w:rPr>
          <w:rFonts w:ascii="Arrus BT" w:hAnsi="Arrus BT"/>
        </w:rPr>
        <w:t>pojedinačn</w:t>
      </w:r>
      <w:r>
        <w:rPr>
          <w:rFonts w:ascii="Arrus BT" w:hAnsi="Arrus BT"/>
        </w:rPr>
        <w:t>i</w:t>
      </w:r>
      <w:proofErr w:type="spellEnd"/>
      <w:proofErr w:type="gramEnd"/>
      <w:r w:rsidRPr="00925274">
        <w:rPr>
          <w:rFonts w:ascii="Arrus BT" w:hAnsi="Arrus BT"/>
        </w:rPr>
        <w:t xml:space="preserve"> </w:t>
      </w:r>
      <w:proofErr w:type="spellStart"/>
      <w:r w:rsidRPr="00925274">
        <w:rPr>
          <w:rFonts w:ascii="Arrus BT" w:hAnsi="Arrus BT"/>
        </w:rPr>
        <w:t>slučaj</w:t>
      </w:r>
      <w:proofErr w:type="spellEnd"/>
      <w:r w:rsidRPr="00925274">
        <w:rPr>
          <w:rFonts w:ascii="Arrus BT" w:hAnsi="Arrus BT"/>
        </w:rPr>
        <w:t xml:space="preserve">, </w:t>
      </w:r>
      <w:proofErr w:type="spellStart"/>
      <w:r w:rsidRPr="00925274">
        <w:rPr>
          <w:rFonts w:ascii="Arrus BT" w:hAnsi="Arrus BT"/>
        </w:rPr>
        <w:t>temeljem</w:t>
      </w:r>
      <w:proofErr w:type="spellEnd"/>
      <w:r w:rsidRPr="00925274">
        <w:rPr>
          <w:rFonts w:ascii="Arrus BT" w:hAnsi="Arrus BT"/>
        </w:rPr>
        <w:t xml:space="preserve"> </w:t>
      </w:r>
      <w:proofErr w:type="spellStart"/>
      <w:r w:rsidRPr="00925274">
        <w:rPr>
          <w:rFonts w:ascii="Arrus BT" w:hAnsi="Arrus BT"/>
        </w:rPr>
        <w:t>zahtjeva</w:t>
      </w:r>
      <w:proofErr w:type="spellEnd"/>
      <w:r w:rsidRPr="00925274">
        <w:rPr>
          <w:rFonts w:ascii="Arrus BT" w:hAnsi="Arrus BT"/>
        </w:rPr>
        <w:t xml:space="preserve"> </w:t>
      </w:r>
      <w:proofErr w:type="spellStart"/>
      <w:r w:rsidRPr="00925274">
        <w:rPr>
          <w:rFonts w:ascii="Arrus BT" w:hAnsi="Arrus BT"/>
        </w:rPr>
        <w:t>investitora</w:t>
      </w:r>
      <w:proofErr w:type="spellEnd"/>
      <w:r w:rsidRPr="00925274">
        <w:rPr>
          <w:rFonts w:ascii="Arrus BT" w:hAnsi="Arrus BT"/>
        </w:rPr>
        <w:t>, donosi Odsjek za komunalno gospodarstvo.</w:t>
      </w:r>
    </w:p>
    <w:p w14:paraId="556F4380" w14:textId="77777777" w:rsidR="00EB17F7" w:rsidRPr="00925274" w:rsidRDefault="00EB17F7" w:rsidP="00925274">
      <w:pPr>
        <w:jc w:val="both"/>
        <w:rPr>
          <w:rFonts w:ascii="Arrus BT" w:hAnsi="Arrus BT"/>
        </w:rPr>
      </w:pPr>
    </w:p>
    <w:p w14:paraId="287D79DE" w14:textId="61264398" w:rsidR="00EB17F7" w:rsidRDefault="007014A2" w:rsidP="00925274">
      <w:pPr>
        <w:jc w:val="center"/>
        <w:rPr>
          <w:rFonts w:ascii="Arrus BT" w:hAnsi="Arrus BT"/>
        </w:rPr>
      </w:pPr>
      <w:proofErr w:type="spellStart"/>
      <w:r w:rsidRPr="00925274">
        <w:rPr>
          <w:rFonts w:ascii="Arrus BT" w:hAnsi="Arrus BT"/>
        </w:rPr>
        <w:t>Članak</w:t>
      </w:r>
      <w:proofErr w:type="spellEnd"/>
      <w:r w:rsidRPr="00925274">
        <w:rPr>
          <w:rFonts w:ascii="Arrus BT" w:hAnsi="Arrus BT"/>
        </w:rPr>
        <w:t xml:space="preserve"> </w:t>
      </w:r>
      <w:r w:rsidR="00390B94">
        <w:rPr>
          <w:rFonts w:ascii="Arrus BT" w:hAnsi="Arrus BT"/>
        </w:rPr>
        <w:t>5</w:t>
      </w:r>
      <w:r w:rsidRPr="00925274">
        <w:rPr>
          <w:rFonts w:ascii="Arrus BT" w:hAnsi="Arrus BT"/>
        </w:rPr>
        <w:t>.</w:t>
      </w:r>
    </w:p>
    <w:p w14:paraId="3F26FF64" w14:textId="5BE0B328" w:rsidR="00CC2AD0" w:rsidRPr="00390B94" w:rsidRDefault="00390B94" w:rsidP="00CC2AD0">
      <w:pPr>
        <w:jc w:val="both"/>
        <w:rPr>
          <w:rFonts w:ascii="Arrus BT" w:hAnsi="Arrus BT"/>
          <w:lang w:val="hr-HR"/>
        </w:rPr>
      </w:pPr>
      <w:r w:rsidRPr="00390B94">
        <w:rPr>
          <w:rFonts w:ascii="Arrus BT" w:hAnsi="Arrus BT"/>
          <w:lang w:val="hr-HR"/>
        </w:rPr>
        <w:t xml:space="preserve">Zabrana iz ove Odluke ne odnosi se na radove na izgradnji konstrukcije građevine koja se nalazi u području zone „B“, i to </w:t>
      </w:r>
      <w:r w:rsidR="00CC2AD0">
        <w:rPr>
          <w:rFonts w:ascii="Arrus BT" w:hAnsi="Arrus BT"/>
          <w:lang w:val="hr-HR"/>
        </w:rPr>
        <w:t>u vremenu od 09</w:t>
      </w:r>
      <w:r w:rsidR="00CC2AD0" w:rsidRPr="00390B94">
        <w:rPr>
          <w:rFonts w:ascii="Arrus BT" w:hAnsi="Arrus BT"/>
          <w:lang w:val="hr-HR"/>
        </w:rPr>
        <w:t>,00 – 1</w:t>
      </w:r>
      <w:r w:rsidR="00CC2AD0">
        <w:rPr>
          <w:rFonts w:ascii="Arrus BT" w:hAnsi="Arrus BT"/>
          <w:lang w:val="hr-HR"/>
        </w:rPr>
        <w:t>5</w:t>
      </w:r>
      <w:r w:rsidR="00CC2AD0" w:rsidRPr="00390B94">
        <w:rPr>
          <w:rFonts w:ascii="Arrus BT" w:hAnsi="Arrus BT"/>
          <w:lang w:val="hr-HR"/>
        </w:rPr>
        <w:t>,00</w:t>
      </w:r>
      <w:r w:rsidR="004C443D">
        <w:rPr>
          <w:rFonts w:ascii="Arrus BT" w:hAnsi="Arrus BT"/>
          <w:lang w:val="hr-HR"/>
        </w:rPr>
        <w:t xml:space="preserve"> </w:t>
      </w:r>
      <w:r w:rsidR="00CC2AD0" w:rsidRPr="00390B94">
        <w:rPr>
          <w:rFonts w:ascii="Arrus BT" w:hAnsi="Arrus BT"/>
          <w:lang w:val="hr-HR"/>
        </w:rPr>
        <w:t xml:space="preserve"> sa</w:t>
      </w:r>
      <w:r w:rsidR="00CC2AD0">
        <w:rPr>
          <w:rFonts w:ascii="Arrus BT" w:hAnsi="Arrus BT"/>
          <w:lang w:val="hr-HR"/>
        </w:rPr>
        <w:t>t</w:t>
      </w:r>
      <w:r w:rsidR="004C443D">
        <w:rPr>
          <w:rFonts w:ascii="Arrus BT" w:hAnsi="Arrus BT"/>
          <w:lang w:val="hr-HR"/>
        </w:rPr>
        <w:t>i</w:t>
      </w:r>
      <w:r w:rsidR="00CC2AD0">
        <w:rPr>
          <w:rFonts w:ascii="Arrus BT" w:hAnsi="Arrus BT"/>
          <w:lang w:val="hr-HR"/>
        </w:rPr>
        <w:t xml:space="preserve">, </w:t>
      </w:r>
      <w:r w:rsidR="004C443D">
        <w:rPr>
          <w:rFonts w:ascii="Arrus BT" w:hAnsi="Arrus BT"/>
          <w:lang w:val="hr-HR"/>
        </w:rPr>
        <w:t xml:space="preserve">svakim </w:t>
      </w:r>
      <w:r w:rsidR="00CC2AD0" w:rsidRPr="00390B94">
        <w:rPr>
          <w:rFonts w:ascii="Arrus BT" w:hAnsi="Arrus BT"/>
          <w:lang w:val="hr-HR"/>
        </w:rPr>
        <w:t xml:space="preserve">radnim danom od ponedjeljka do </w:t>
      </w:r>
      <w:r w:rsidR="004C443D">
        <w:rPr>
          <w:rFonts w:ascii="Arrus BT" w:hAnsi="Arrus BT"/>
          <w:lang w:val="hr-HR"/>
        </w:rPr>
        <w:t>subote</w:t>
      </w:r>
      <w:r w:rsidR="00CC2AD0">
        <w:rPr>
          <w:rFonts w:ascii="Arrus BT" w:hAnsi="Arrus BT"/>
          <w:lang w:val="hr-HR"/>
        </w:rPr>
        <w:t>.</w:t>
      </w:r>
    </w:p>
    <w:p w14:paraId="0B6950C3" w14:textId="6B428280" w:rsidR="00390B94" w:rsidRPr="00925274" w:rsidRDefault="00390B94" w:rsidP="00390B94">
      <w:pPr>
        <w:jc w:val="center"/>
        <w:rPr>
          <w:rFonts w:ascii="Arrus BT" w:hAnsi="Arrus BT"/>
        </w:rPr>
      </w:pPr>
      <w:proofErr w:type="spellStart"/>
      <w:r w:rsidRPr="00925274">
        <w:rPr>
          <w:rFonts w:ascii="Arrus BT" w:hAnsi="Arrus BT"/>
        </w:rPr>
        <w:t>Članak</w:t>
      </w:r>
      <w:proofErr w:type="spellEnd"/>
      <w:r w:rsidRPr="00925274">
        <w:rPr>
          <w:rFonts w:ascii="Arrus BT" w:hAnsi="Arrus BT"/>
        </w:rPr>
        <w:t xml:space="preserve"> </w:t>
      </w:r>
      <w:r w:rsidR="00CC2AD0">
        <w:rPr>
          <w:rFonts w:ascii="Arrus BT" w:hAnsi="Arrus BT"/>
        </w:rPr>
        <w:t>6</w:t>
      </w:r>
      <w:r w:rsidRPr="00925274">
        <w:rPr>
          <w:rFonts w:ascii="Arrus BT" w:hAnsi="Arrus BT"/>
        </w:rPr>
        <w:t>.</w:t>
      </w:r>
    </w:p>
    <w:p w14:paraId="70B8F07E" w14:textId="0340DD07" w:rsidR="00EB17F7" w:rsidRPr="00925274" w:rsidRDefault="007014A2" w:rsidP="00925274">
      <w:pPr>
        <w:jc w:val="both"/>
        <w:rPr>
          <w:rFonts w:ascii="Arrus BT" w:hAnsi="Arrus BT"/>
        </w:rPr>
      </w:pPr>
      <w:proofErr w:type="spellStart"/>
      <w:r w:rsidRPr="00925274">
        <w:rPr>
          <w:rFonts w:ascii="Arrus BT" w:hAnsi="Arrus BT"/>
        </w:rPr>
        <w:t>Nadzor</w:t>
      </w:r>
      <w:proofErr w:type="spellEnd"/>
      <w:r w:rsidRPr="00925274">
        <w:rPr>
          <w:rFonts w:ascii="Arrus BT" w:hAnsi="Arrus BT"/>
        </w:rPr>
        <w:t xml:space="preserve"> </w:t>
      </w:r>
      <w:proofErr w:type="spellStart"/>
      <w:proofErr w:type="gramStart"/>
      <w:r w:rsidRPr="00925274">
        <w:rPr>
          <w:rFonts w:ascii="Arrus BT" w:hAnsi="Arrus BT"/>
        </w:rPr>
        <w:t>nad</w:t>
      </w:r>
      <w:proofErr w:type="spellEnd"/>
      <w:proofErr w:type="gramEnd"/>
      <w:r w:rsidRPr="00925274">
        <w:rPr>
          <w:rFonts w:ascii="Arrus BT" w:hAnsi="Arrus BT"/>
        </w:rPr>
        <w:t xml:space="preserve"> </w:t>
      </w:r>
      <w:proofErr w:type="spellStart"/>
      <w:r w:rsidRPr="00925274">
        <w:rPr>
          <w:rFonts w:ascii="Arrus BT" w:hAnsi="Arrus BT"/>
        </w:rPr>
        <w:t>primjenom</w:t>
      </w:r>
      <w:proofErr w:type="spellEnd"/>
      <w:r w:rsidRPr="00925274">
        <w:rPr>
          <w:rFonts w:ascii="Arrus BT" w:hAnsi="Arrus BT"/>
        </w:rPr>
        <w:t xml:space="preserve"> </w:t>
      </w:r>
      <w:proofErr w:type="spellStart"/>
      <w:r w:rsidRPr="00925274">
        <w:rPr>
          <w:rFonts w:ascii="Arrus BT" w:hAnsi="Arrus BT"/>
        </w:rPr>
        <w:t>ove</w:t>
      </w:r>
      <w:proofErr w:type="spellEnd"/>
      <w:r w:rsidRPr="00925274">
        <w:rPr>
          <w:rFonts w:ascii="Arrus BT" w:hAnsi="Arrus BT"/>
        </w:rPr>
        <w:t xml:space="preserve"> </w:t>
      </w:r>
      <w:proofErr w:type="spellStart"/>
      <w:r w:rsidRPr="00925274">
        <w:rPr>
          <w:rFonts w:ascii="Arrus BT" w:hAnsi="Arrus BT"/>
        </w:rPr>
        <w:t>odluke</w:t>
      </w:r>
      <w:proofErr w:type="spellEnd"/>
      <w:r w:rsidRPr="00925274">
        <w:rPr>
          <w:rFonts w:ascii="Arrus BT" w:hAnsi="Arrus BT"/>
        </w:rPr>
        <w:t xml:space="preserve"> </w:t>
      </w:r>
      <w:proofErr w:type="spellStart"/>
      <w:r w:rsidRPr="00925274">
        <w:rPr>
          <w:rFonts w:ascii="Arrus BT" w:hAnsi="Arrus BT"/>
        </w:rPr>
        <w:t>provodi</w:t>
      </w:r>
      <w:proofErr w:type="spellEnd"/>
      <w:r w:rsidRPr="00925274">
        <w:rPr>
          <w:rFonts w:ascii="Arrus BT" w:hAnsi="Arrus BT"/>
        </w:rPr>
        <w:t xml:space="preserve"> </w:t>
      </w:r>
      <w:proofErr w:type="spellStart"/>
      <w:r w:rsidR="004C443D">
        <w:rPr>
          <w:rFonts w:ascii="Arrus BT" w:hAnsi="Arrus BT"/>
        </w:rPr>
        <w:t>komunalno</w:t>
      </w:r>
      <w:proofErr w:type="spellEnd"/>
      <w:r w:rsidR="004C443D">
        <w:rPr>
          <w:rFonts w:ascii="Arrus BT" w:hAnsi="Arrus BT"/>
        </w:rPr>
        <w:t xml:space="preserve"> </w:t>
      </w:r>
      <w:proofErr w:type="spellStart"/>
      <w:r w:rsidR="004C443D">
        <w:rPr>
          <w:rFonts w:ascii="Arrus BT" w:hAnsi="Arrus BT"/>
        </w:rPr>
        <w:t>redarstvo</w:t>
      </w:r>
      <w:proofErr w:type="spellEnd"/>
      <w:r w:rsidRPr="00925274">
        <w:rPr>
          <w:rFonts w:ascii="Arrus BT" w:hAnsi="Arrus BT"/>
        </w:rPr>
        <w:t xml:space="preserve"> </w:t>
      </w:r>
      <w:proofErr w:type="spellStart"/>
      <w:r w:rsidR="004C443D">
        <w:rPr>
          <w:rFonts w:ascii="Arrus BT" w:hAnsi="Arrus BT"/>
        </w:rPr>
        <w:t>Općine</w:t>
      </w:r>
      <w:proofErr w:type="spellEnd"/>
      <w:r w:rsidR="004C443D">
        <w:rPr>
          <w:rFonts w:ascii="Arrus BT" w:hAnsi="Arrus BT"/>
        </w:rPr>
        <w:t xml:space="preserve"> Župa dubrovačka.</w:t>
      </w:r>
    </w:p>
    <w:p w14:paraId="01EF107B" w14:textId="470A04FA" w:rsidR="00EB17F7" w:rsidRPr="00925274" w:rsidRDefault="007014A2" w:rsidP="00925274">
      <w:pPr>
        <w:jc w:val="both"/>
        <w:rPr>
          <w:rFonts w:ascii="Arrus BT" w:hAnsi="Arrus BT"/>
        </w:rPr>
      </w:pPr>
      <w:r w:rsidRPr="00925274">
        <w:rPr>
          <w:rFonts w:ascii="Arrus BT" w:hAnsi="Arrus BT"/>
        </w:rPr>
        <w:t>U obavljanju nadzora komunalni redari postupaju sukladno odgovarajućim odredbama Zakona o gradnji (Narodne novine 153/13</w:t>
      </w:r>
      <w:r w:rsidRPr="00925274">
        <w:rPr>
          <w:rFonts w:ascii="Arrus BT" w:hAnsi="Arrus BT"/>
        </w:rPr>
        <w:t>, 20/17, 39/19, 125/19</w:t>
      </w:r>
      <w:r w:rsidR="004C443D">
        <w:rPr>
          <w:rFonts w:ascii="Arrus BT" w:hAnsi="Arrus BT"/>
        </w:rPr>
        <w:t xml:space="preserve"> </w:t>
      </w:r>
      <w:proofErr w:type="spellStart"/>
      <w:r w:rsidR="004C443D">
        <w:rPr>
          <w:rFonts w:ascii="Arrus BT" w:hAnsi="Arrus BT"/>
        </w:rPr>
        <w:t>i</w:t>
      </w:r>
      <w:proofErr w:type="spellEnd"/>
      <w:r w:rsidR="004C443D">
        <w:rPr>
          <w:rFonts w:ascii="Arrus BT" w:hAnsi="Arrus BT"/>
        </w:rPr>
        <w:t xml:space="preserve"> 145/</w:t>
      </w:r>
      <w:proofErr w:type="gramStart"/>
      <w:r w:rsidR="004C443D">
        <w:rPr>
          <w:rFonts w:ascii="Arrus BT" w:hAnsi="Arrus BT"/>
        </w:rPr>
        <w:t xml:space="preserve">24 </w:t>
      </w:r>
      <w:r w:rsidRPr="00925274">
        <w:rPr>
          <w:rFonts w:ascii="Arrus BT" w:hAnsi="Arrus BT"/>
        </w:rPr>
        <w:t>)</w:t>
      </w:r>
      <w:proofErr w:type="gramEnd"/>
      <w:r w:rsidRPr="00925274">
        <w:rPr>
          <w:rFonts w:ascii="Arrus BT" w:hAnsi="Arrus BT"/>
        </w:rPr>
        <w:t xml:space="preserve"> </w:t>
      </w:r>
      <w:proofErr w:type="spellStart"/>
      <w:r w:rsidRPr="00925274">
        <w:rPr>
          <w:rFonts w:ascii="Arrus BT" w:hAnsi="Arrus BT"/>
        </w:rPr>
        <w:t>i</w:t>
      </w:r>
      <w:proofErr w:type="spellEnd"/>
      <w:r w:rsidRPr="00925274">
        <w:rPr>
          <w:rFonts w:ascii="Arrus BT" w:hAnsi="Arrus BT"/>
        </w:rPr>
        <w:t xml:space="preserve"> </w:t>
      </w:r>
      <w:proofErr w:type="spellStart"/>
      <w:r w:rsidRPr="00925274">
        <w:rPr>
          <w:rFonts w:ascii="Arrus BT" w:hAnsi="Arrus BT"/>
        </w:rPr>
        <w:t>Zakona</w:t>
      </w:r>
      <w:proofErr w:type="spellEnd"/>
      <w:r w:rsidRPr="00925274">
        <w:rPr>
          <w:rFonts w:ascii="Arrus BT" w:hAnsi="Arrus BT"/>
        </w:rPr>
        <w:t xml:space="preserve"> o komunalnom gospodarstvu (Narodne </w:t>
      </w:r>
      <w:proofErr w:type="spellStart"/>
      <w:r w:rsidRPr="00925274">
        <w:rPr>
          <w:rFonts w:ascii="Arrus BT" w:hAnsi="Arrus BT"/>
        </w:rPr>
        <w:t>novine</w:t>
      </w:r>
      <w:proofErr w:type="spellEnd"/>
      <w:r w:rsidRPr="00925274">
        <w:rPr>
          <w:rFonts w:ascii="Arrus BT" w:hAnsi="Arrus BT"/>
        </w:rPr>
        <w:t xml:space="preserve"> 68/18, 110/18, 32/20</w:t>
      </w:r>
      <w:r w:rsidR="004C443D">
        <w:rPr>
          <w:rFonts w:ascii="Arrus BT" w:hAnsi="Arrus BT"/>
        </w:rPr>
        <w:t xml:space="preserve"> </w:t>
      </w:r>
      <w:proofErr w:type="spellStart"/>
      <w:r w:rsidR="004C443D">
        <w:rPr>
          <w:rFonts w:ascii="Arrus BT" w:hAnsi="Arrus BT"/>
        </w:rPr>
        <w:t>i</w:t>
      </w:r>
      <w:proofErr w:type="spellEnd"/>
      <w:r w:rsidR="004C443D">
        <w:rPr>
          <w:rFonts w:ascii="Arrus BT" w:hAnsi="Arrus BT"/>
        </w:rPr>
        <w:t xml:space="preserve"> 145/24</w:t>
      </w:r>
      <w:r w:rsidRPr="00925274">
        <w:rPr>
          <w:rFonts w:ascii="Arrus BT" w:hAnsi="Arrus BT"/>
        </w:rPr>
        <w:t>).</w:t>
      </w:r>
    </w:p>
    <w:p w14:paraId="4B57F827" w14:textId="77777777" w:rsidR="00EB17F7" w:rsidRPr="00925274" w:rsidRDefault="007014A2" w:rsidP="00925274">
      <w:pPr>
        <w:jc w:val="both"/>
        <w:rPr>
          <w:rFonts w:ascii="Arrus BT" w:hAnsi="Arrus BT"/>
        </w:rPr>
      </w:pPr>
      <w:r w:rsidRPr="00925274">
        <w:rPr>
          <w:rFonts w:ascii="Arrus BT" w:hAnsi="Arrus BT"/>
        </w:rPr>
        <w:lastRenderedPageBreak/>
        <w:t>Komunalni redar utvrditi će svaku gradnju, tj. izvođenje građevinskih radova, njihova investitora i izvođača koji obavlja predmetnu gradnju ili izvodi građevi</w:t>
      </w:r>
      <w:r w:rsidRPr="00925274">
        <w:rPr>
          <w:rFonts w:ascii="Arrus BT" w:hAnsi="Arrus BT"/>
        </w:rPr>
        <w:t>nske radove protivno odredbi članka 2. ove odluke i protiv njega izdati obvezni prekršajni nalog.</w:t>
      </w:r>
    </w:p>
    <w:p w14:paraId="08D7D63A" w14:textId="77777777" w:rsidR="00EB17F7" w:rsidRPr="00925274" w:rsidRDefault="00EB17F7" w:rsidP="00925274">
      <w:pPr>
        <w:jc w:val="both"/>
        <w:rPr>
          <w:rFonts w:ascii="Arrus BT" w:hAnsi="Arrus BT"/>
        </w:rPr>
      </w:pPr>
    </w:p>
    <w:p w14:paraId="5B422252" w14:textId="77777777" w:rsidR="00EB17F7" w:rsidRPr="00925274" w:rsidRDefault="007014A2" w:rsidP="00925274">
      <w:pPr>
        <w:jc w:val="center"/>
        <w:rPr>
          <w:rFonts w:ascii="Arrus BT" w:hAnsi="Arrus BT"/>
        </w:rPr>
      </w:pPr>
      <w:r w:rsidRPr="00925274">
        <w:rPr>
          <w:rFonts w:ascii="Arrus BT" w:hAnsi="Arrus BT"/>
        </w:rPr>
        <w:t>Članak 5.</w:t>
      </w:r>
    </w:p>
    <w:p w14:paraId="132B86EC" w14:textId="41F458DD" w:rsidR="00EB17F7" w:rsidRPr="00925274" w:rsidRDefault="007014A2" w:rsidP="00925274">
      <w:pPr>
        <w:jc w:val="both"/>
        <w:rPr>
          <w:rFonts w:ascii="Arrus BT" w:hAnsi="Arrus BT"/>
        </w:rPr>
      </w:pPr>
      <w:r w:rsidRPr="00925274">
        <w:rPr>
          <w:rFonts w:ascii="Arrus BT" w:hAnsi="Arrus BT"/>
        </w:rPr>
        <w:t xml:space="preserve">Stupanjem na snagu ove odluke prestaje vrijediti Odluka o načinu i vremenu u kojemu nije dopušteno obavljati građevinske radove na području Općine </w:t>
      </w:r>
      <w:r w:rsidRPr="00925274">
        <w:rPr>
          <w:rFonts w:ascii="Arrus BT" w:hAnsi="Arrus BT"/>
        </w:rPr>
        <w:t>Župa dubrovačka (</w:t>
      </w:r>
      <w:proofErr w:type="spellStart"/>
      <w:r w:rsidRPr="00925274">
        <w:rPr>
          <w:rFonts w:ascii="Arrus BT" w:hAnsi="Arrus BT"/>
        </w:rPr>
        <w:t>Službeni</w:t>
      </w:r>
      <w:proofErr w:type="spellEnd"/>
      <w:r w:rsidRPr="00925274">
        <w:rPr>
          <w:rFonts w:ascii="Arrus BT" w:hAnsi="Arrus BT"/>
        </w:rPr>
        <w:t xml:space="preserve"> </w:t>
      </w:r>
      <w:proofErr w:type="spellStart"/>
      <w:r w:rsidRPr="00925274">
        <w:rPr>
          <w:rFonts w:ascii="Arrus BT" w:hAnsi="Arrus BT"/>
        </w:rPr>
        <w:t>glasnik</w:t>
      </w:r>
      <w:proofErr w:type="spellEnd"/>
      <w:r w:rsidRPr="00925274">
        <w:rPr>
          <w:rFonts w:ascii="Arrus BT" w:hAnsi="Arrus BT"/>
        </w:rPr>
        <w:t xml:space="preserve"> </w:t>
      </w:r>
      <w:proofErr w:type="spellStart"/>
      <w:r w:rsidRPr="00925274">
        <w:rPr>
          <w:rFonts w:ascii="Arrus BT" w:hAnsi="Arrus BT"/>
        </w:rPr>
        <w:t>Općine</w:t>
      </w:r>
      <w:proofErr w:type="spellEnd"/>
      <w:r w:rsidRPr="00925274">
        <w:rPr>
          <w:rFonts w:ascii="Arrus BT" w:hAnsi="Arrus BT"/>
        </w:rPr>
        <w:t xml:space="preserve"> Župa dubrovačka </w:t>
      </w:r>
      <w:r w:rsidR="00CC2AD0">
        <w:rPr>
          <w:rFonts w:ascii="Arrus BT" w:hAnsi="Arrus BT"/>
        </w:rPr>
        <w:t>36</w:t>
      </w:r>
      <w:r w:rsidRPr="00925274">
        <w:rPr>
          <w:rFonts w:ascii="Arrus BT" w:hAnsi="Arrus BT"/>
        </w:rPr>
        <w:t>/2</w:t>
      </w:r>
      <w:r w:rsidR="00CC2AD0">
        <w:rPr>
          <w:rFonts w:ascii="Arrus BT" w:hAnsi="Arrus BT"/>
        </w:rPr>
        <w:t>4</w:t>
      </w:r>
      <w:r w:rsidRPr="00925274">
        <w:rPr>
          <w:rFonts w:ascii="Arrus BT" w:hAnsi="Arrus BT"/>
        </w:rPr>
        <w:t>).</w:t>
      </w:r>
    </w:p>
    <w:p w14:paraId="07E3CB21" w14:textId="77777777" w:rsidR="00EB17F7" w:rsidRPr="00925274" w:rsidRDefault="00EB17F7" w:rsidP="00925274">
      <w:pPr>
        <w:jc w:val="both"/>
        <w:rPr>
          <w:rFonts w:ascii="Arrus BT" w:hAnsi="Arrus BT"/>
        </w:rPr>
      </w:pPr>
    </w:p>
    <w:p w14:paraId="48F457BA" w14:textId="77777777" w:rsidR="00EB17F7" w:rsidRPr="00925274" w:rsidRDefault="007014A2" w:rsidP="00925274">
      <w:pPr>
        <w:jc w:val="center"/>
        <w:rPr>
          <w:rFonts w:ascii="Arrus BT" w:hAnsi="Arrus BT"/>
        </w:rPr>
      </w:pPr>
      <w:r w:rsidRPr="00925274">
        <w:rPr>
          <w:rFonts w:ascii="Arrus BT" w:hAnsi="Arrus BT"/>
        </w:rPr>
        <w:t>Članak 6.</w:t>
      </w:r>
    </w:p>
    <w:p w14:paraId="60D650E3" w14:textId="77777777" w:rsidR="00EB17F7" w:rsidRPr="00925274" w:rsidRDefault="007014A2" w:rsidP="00925274">
      <w:pPr>
        <w:jc w:val="both"/>
        <w:rPr>
          <w:rFonts w:ascii="Arrus BT" w:hAnsi="Arrus BT"/>
        </w:rPr>
      </w:pPr>
      <w:r w:rsidRPr="00925274">
        <w:rPr>
          <w:rFonts w:ascii="Arrus BT" w:hAnsi="Arrus BT"/>
        </w:rPr>
        <w:t>Ova odluka stupa na snagu osam dana od dana objave u ''Službenom glasniku Općine Župa dubrovačka''.</w:t>
      </w:r>
    </w:p>
    <w:p w14:paraId="18E9F7E6" w14:textId="77777777" w:rsidR="00EB17F7" w:rsidRPr="00925274" w:rsidRDefault="00EB17F7" w:rsidP="00925274">
      <w:pPr>
        <w:jc w:val="both"/>
        <w:rPr>
          <w:rFonts w:ascii="Arrus BT" w:hAnsi="Arrus BT"/>
        </w:rPr>
      </w:pPr>
    </w:p>
    <w:p w14:paraId="62D7E774" w14:textId="666DC435" w:rsidR="00EB17F7" w:rsidRPr="00925274" w:rsidRDefault="007014A2" w:rsidP="00925274">
      <w:pPr>
        <w:jc w:val="both"/>
        <w:rPr>
          <w:rFonts w:ascii="Arrus BT" w:hAnsi="Arrus BT"/>
        </w:rPr>
      </w:pPr>
      <w:r w:rsidRPr="00925274">
        <w:rPr>
          <w:rFonts w:ascii="Arrus BT" w:hAnsi="Arrus BT"/>
        </w:rPr>
        <w:t>KLASA:</w:t>
      </w:r>
      <w:r w:rsidR="004C443D">
        <w:rPr>
          <w:rFonts w:ascii="Arrus BT" w:hAnsi="Arrus BT"/>
        </w:rPr>
        <w:t xml:space="preserve"> 361-01/25-01/100</w:t>
      </w:r>
    </w:p>
    <w:p w14:paraId="0FD73020" w14:textId="1C0D19D8" w:rsidR="00EB17F7" w:rsidRPr="00925274" w:rsidRDefault="007014A2" w:rsidP="00925274">
      <w:pPr>
        <w:jc w:val="both"/>
        <w:rPr>
          <w:rFonts w:ascii="Arrus BT" w:hAnsi="Arrus BT"/>
        </w:rPr>
      </w:pPr>
      <w:r w:rsidRPr="00925274">
        <w:rPr>
          <w:rFonts w:ascii="Arrus BT" w:hAnsi="Arrus BT"/>
        </w:rPr>
        <w:t>URBROJ:</w:t>
      </w:r>
      <w:r w:rsidR="004C443D">
        <w:rPr>
          <w:rFonts w:ascii="Arrus BT" w:hAnsi="Arrus BT"/>
        </w:rPr>
        <w:t xml:space="preserve"> 2117-8-02-25-1</w:t>
      </w:r>
    </w:p>
    <w:p w14:paraId="4D5DED14" w14:textId="03ECCF76" w:rsidR="00EB17F7" w:rsidRPr="00925274" w:rsidRDefault="007014A2" w:rsidP="00925274">
      <w:pPr>
        <w:jc w:val="both"/>
        <w:rPr>
          <w:rFonts w:ascii="Arrus BT" w:hAnsi="Arrus BT"/>
        </w:rPr>
      </w:pPr>
      <w:proofErr w:type="spellStart"/>
      <w:r w:rsidRPr="00925274">
        <w:rPr>
          <w:rFonts w:ascii="Arrus BT" w:hAnsi="Arrus BT"/>
        </w:rPr>
        <w:t>Srebreno</w:t>
      </w:r>
      <w:proofErr w:type="spellEnd"/>
      <w:r w:rsidRPr="00925274">
        <w:rPr>
          <w:rFonts w:ascii="Arrus BT" w:hAnsi="Arrus BT"/>
        </w:rPr>
        <w:t xml:space="preserve">, </w:t>
      </w:r>
      <w:r w:rsidR="004C443D">
        <w:rPr>
          <w:rFonts w:ascii="Arrus BT" w:hAnsi="Arrus BT"/>
        </w:rPr>
        <w:t>__</w:t>
      </w:r>
      <w:r w:rsidRPr="00925274">
        <w:rPr>
          <w:rFonts w:ascii="Arrus BT" w:hAnsi="Arrus BT"/>
        </w:rPr>
        <w:t xml:space="preserve">. </w:t>
      </w:r>
      <w:proofErr w:type="gramStart"/>
      <w:r w:rsidRPr="00925274">
        <w:rPr>
          <w:rFonts w:ascii="Arrus BT" w:hAnsi="Arrus BT"/>
        </w:rPr>
        <w:t>prosinca</w:t>
      </w:r>
      <w:proofErr w:type="gramEnd"/>
      <w:r w:rsidRPr="00925274">
        <w:rPr>
          <w:rFonts w:ascii="Arrus BT" w:hAnsi="Arrus BT"/>
        </w:rPr>
        <w:t xml:space="preserve"> 2025.</w:t>
      </w:r>
    </w:p>
    <w:p w14:paraId="4D1CBFD4" w14:textId="77777777" w:rsidR="002D0716" w:rsidRDefault="002D0716" w:rsidP="00925274">
      <w:pPr>
        <w:jc w:val="both"/>
        <w:rPr>
          <w:rFonts w:ascii="Arrus BT" w:hAnsi="Arrus BT"/>
        </w:rPr>
      </w:pPr>
    </w:p>
    <w:p w14:paraId="33144F3E" w14:textId="77777777" w:rsidR="00EB17F7" w:rsidRDefault="007014A2" w:rsidP="00925274">
      <w:pPr>
        <w:jc w:val="both"/>
        <w:rPr>
          <w:rFonts w:ascii="Arrus BT" w:hAnsi="Arrus BT"/>
        </w:rPr>
      </w:pPr>
      <w:proofErr w:type="spellStart"/>
      <w:r w:rsidRPr="00925274">
        <w:rPr>
          <w:rFonts w:ascii="Arrus BT" w:hAnsi="Arrus BT"/>
        </w:rPr>
        <w:t>Predsjednik</w:t>
      </w:r>
      <w:proofErr w:type="spellEnd"/>
      <w:r w:rsidRPr="00925274">
        <w:rPr>
          <w:rFonts w:ascii="Arrus BT" w:hAnsi="Arrus BT"/>
        </w:rPr>
        <w:t xml:space="preserve"> </w:t>
      </w:r>
      <w:proofErr w:type="spellStart"/>
      <w:r w:rsidRPr="00925274">
        <w:rPr>
          <w:rFonts w:ascii="Arrus BT" w:hAnsi="Arrus BT"/>
        </w:rPr>
        <w:t>Općinskog</w:t>
      </w:r>
      <w:proofErr w:type="spellEnd"/>
      <w:r w:rsidRPr="00925274">
        <w:rPr>
          <w:rFonts w:ascii="Arrus BT" w:hAnsi="Arrus BT"/>
        </w:rPr>
        <w:t xml:space="preserve"> </w:t>
      </w:r>
      <w:proofErr w:type="spellStart"/>
      <w:r w:rsidRPr="00925274">
        <w:rPr>
          <w:rFonts w:ascii="Arrus BT" w:hAnsi="Arrus BT"/>
        </w:rPr>
        <w:t>vijeća</w:t>
      </w:r>
      <w:proofErr w:type="spellEnd"/>
    </w:p>
    <w:p w14:paraId="62C69D31" w14:textId="67E16641" w:rsidR="002D0716" w:rsidRPr="002D0716" w:rsidRDefault="002D0716" w:rsidP="002D0716">
      <w:pPr>
        <w:jc w:val="both"/>
        <w:rPr>
          <w:rFonts w:ascii="Arrus BT" w:hAnsi="Arrus BT"/>
          <w:lang w:val="hr-HR"/>
        </w:rPr>
      </w:pPr>
      <w:r w:rsidRPr="002D0716">
        <w:rPr>
          <w:rFonts w:ascii="Arrus BT" w:hAnsi="Arrus BT"/>
          <w:lang w:val="hr-HR"/>
        </w:rPr>
        <w:t>Mario Grbić, v.r.</w:t>
      </w:r>
      <w:r w:rsidRPr="002D0716">
        <w:rPr>
          <w:rFonts w:ascii="Arrus BT" w:hAnsi="Arrus BT"/>
          <w:lang w:val="hr-HR"/>
        </w:rPr>
        <w:tab/>
      </w:r>
      <w:bookmarkStart w:id="0" w:name="_GoBack"/>
      <w:bookmarkEnd w:id="0"/>
    </w:p>
    <w:p w14:paraId="329078AD" w14:textId="77777777" w:rsidR="004C443D" w:rsidRPr="00925274" w:rsidRDefault="004C443D" w:rsidP="00925274">
      <w:pPr>
        <w:jc w:val="both"/>
        <w:rPr>
          <w:rFonts w:ascii="Arrus BT" w:hAnsi="Arrus BT"/>
        </w:rPr>
      </w:pPr>
    </w:p>
    <w:p w14:paraId="2D30C1A2" w14:textId="77777777" w:rsidR="00EB17F7" w:rsidRPr="00925274" w:rsidRDefault="00EB17F7" w:rsidP="00925274">
      <w:pPr>
        <w:jc w:val="both"/>
        <w:rPr>
          <w:rFonts w:ascii="Arrus BT" w:hAnsi="Arrus BT"/>
        </w:rPr>
      </w:pPr>
    </w:p>
    <w:sectPr w:rsidR="00EB17F7" w:rsidRPr="0092527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rus BT">
    <w:panose1 w:val="02090602060506020304"/>
    <w:charset w:val="00"/>
    <w:family w:val="roman"/>
    <w:pitch w:val="variable"/>
    <w:sig w:usb0="800000AF" w:usb1="1000204A" w:usb2="00000000" w:usb3="00000000" w:csb0="0000001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162C21"/>
    <w:multiLevelType w:val="multilevel"/>
    <w:tmpl w:val="78F82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224E1B"/>
    <w:multiLevelType w:val="hybridMultilevel"/>
    <w:tmpl w:val="C7E8AC30"/>
    <w:lvl w:ilvl="0" w:tplc="0A22082C">
      <w:start w:val="26"/>
      <w:numFmt w:val="bullet"/>
      <w:lvlText w:val="-"/>
      <w:lvlJc w:val="left"/>
      <w:pPr>
        <w:ind w:left="720" w:hanging="360"/>
      </w:pPr>
      <w:rPr>
        <w:rFonts w:ascii="Arrus BT" w:eastAsiaTheme="minorEastAsia" w:hAnsi="Arrus BT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B366F"/>
    <w:rsid w:val="0029639D"/>
    <w:rsid w:val="002D0716"/>
    <w:rsid w:val="00326F90"/>
    <w:rsid w:val="00390B94"/>
    <w:rsid w:val="004C443D"/>
    <w:rsid w:val="007014A2"/>
    <w:rsid w:val="00813C60"/>
    <w:rsid w:val="008900F1"/>
    <w:rsid w:val="008B7B55"/>
    <w:rsid w:val="00925274"/>
    <w:rsid w:val="009B1433"/>
    <w:rsid w:val="00A55959"/>
    <w:rsid w:val="00AA1D8D"/>
    <w:rsid w:val="00B47730"/>
    <w:rsid w:val="00CB0664"/>
    <w:rsid w:val="00CC2AD0"/>
    <w:rsid w:val="00D34AA8"/>
    <w:rsid w:val="00EB17F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C693C3"/>
  <w14:defaultImageDpi w14:val="300"/>
  <w15:docId w15:val="{6C4508CA-99DB-41E2-B48C-B8D5C7481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D07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7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845B9D9-9C46-4E05-B72B-8BB3DAAE6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587</Words>
  <Characters>3345</Characters>
  <Application>Microsoft Office Word</Application>
  <DocSecurity>0</DocSecurity>
  <Lines>95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3883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Petra</cp:lastModifiedBy>
  <cp:revision>2</cp:revision>
  <cp:lastPrinted>2025-11-27T13:39:00Z</cp:lastPrinted>
  <dcterms:created xsi:type="dcterms:W3CDTF">2025-11-27T14:02:00Z</dcterms:created>
  <dcterms:modified xsi:type="dcterms:W3CDTF">2025-11-27T14:02:00Z</dcterms:modified>
  <cp:category/>
</cp:coreProperties>
</file>