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ABEE4" w14:textId="57D0AF12" w:rsidR="004B3420" w:rsidRDefault="00000000">
      <w:pPr>
        <w:pStyle w:val="Tijeloteksta"/>
        <w:ind w:right="137" w:firstLine="707"/>
        <w:jc w:val="both"/>
      </w:pPr>
      <w:r>
        <w:t>Na temelju članka 9. stavka 10. Zakona o grobljima („Narodne novine“ broj 78/25. i 80/25) i članka 30. Statuta Općine Virje („Službeni glasnik Koprivničko-križevačke županije“</w:t>
      </w:r>
      <w:r>
        <w:rPr>
          <w:spacing w:val="-14"/>
        </w:rPr>
        <w:t xml:space="preserve"> </w:t>
      </w:r>
      <w:r>
        <w:t>broj</w:t>
      </w:r>
      <w:r w:rsidR="00A125A7">
        <w:t xml:space="preserve"> 3/13, 3/18, 6/20, </w:t>
      </w:r>
      <w:r>
        <w:t>3/21</w:t>
      </w:r>
      <w:r w:rsidR="00A125A7">
        <w:t>. i 5/21. – pročišćeni tekst</w:t>
      </w:r>
      <w:r>
        <w:t>),</w:t>
      </w:r>
      <w:r>
        <w:rPr>
          <w:spacing w:val="-13"/>
        </w:rPr>
        <w:t xml:space="preserve"> </w:t>
      </w:r>
      <w:r>
        <w:t>Općinsko</w:t>
      </w:r>
      <w:r>
        <w:rPr>
          <w:spacing w:val="-13"/>
        </w:rPr>
        <w:t xml:space="preserve"> </w:t>
      </w:r>
      <w:r>
        <w:t>vijeće</w:t>
      </w:r>
      <w:r>
        <w:rPr>
          <w:spacing w:val="-14"/>
        </w:rPr>
        <w:t xml:space="preserve"> </w:t>
      </w:r>
      <w:r>
        <w:t>Općine</w:t>
      </w:r>
      <w:r>
        <w:rPr>
          <w:spacing w:val="-14"/>
        </w:rPr>
        <w:t xml:space="preserve"> </w:t>
      </w:r>
      <w:r>
        <w:t>Virje</w:t>
      </w:r>
      <w:r>
        <w:rPr>
          <w:spacing w:val="-14"/>
        </w:rPr>
        <w:t xml:space="preserve"> </w:t>
      </w:r>
      <w:r>
        <w:t>na</w:t>
      </w:r>
      <w:r>
        <w:rPr>
          <w:spacing w:val="-13"/>
        </w:rPr>
        <w:t xml:space="preserve"> </w:t>
      </w:r>
      <w:r>
        <w:t>–</w:t>
      </w:r>
      <w:r>
        <w:rPr>
          <w:spacing w:val="-13"/>
        </w:rPr>
        <w:t xml:space="preserve"> </w:t>
      </w:r>
      <w:r>
        <w:t>sjednici</w:t>
      </w:r>
      <w:r>
        <w:rPr>
          <w:spacing w:val="-13"/>
        </w:rPr>
        <w:t xml:space="preserve"> </w:t>
      </w:r>
      <w:r>
        <w:t>održanoj</w:t>
      </w:r>
      <w:r>
        <w:rPr>
          <w:spacing w:val="-12"/>
        </w:rPr>
        <w:t xml:space="preserve"> </w:t>
      </w:r>
      <w:r w:rsidR="00A125A7">
        <w:t xml:space="preserve">  </w:t>
      </w:r>
      <w:r>
        <w:t>20</w:t>
      </w:r>
      <w:r w:rsidR="00716C9A">
        <w:t>26</w:t>
      </w:r>
      <w:r>
        <w:t>.</w:t>
      </w:r>
      <w:r>
        <w:rPr>
          <w:spacing w:val="-13"/>
        </w:rPr>
        <w:t xml:space="preserve"> </w:t>
      </w:r>
      <w:r>
        <w:t xml:space="preserve">donijelo </w:t>
      </w:r>
      <w:r>
        <w:rPr>
          <w:spacing w:val="-6"/>
        </w:rPr>
        <w:t>je</w:t>
      </w:r>
    </w:p>
    <w:p w14:paraId="2A80B98F" w14:textId="77777777" w:rsidR="004B3420" w:rsidRDefault="004B3420">
      <w:pPr>
        <w:pStyle w:val="Tijeloteksta"/>
        <w:ind w:left="0"/>
      </w:pPr>
    </w:p>
    <w:p w14:paraId="275B6410" w14:textId="77777777" w:rsidR="004B3420" w:rsidRDefault="00000000">
      <w:pPr>
        <w:pStyle w:val="Naslov1"/>
        <w:ind w:left="0" w:right="140"/>
        <w:jc w:val="center"/>
      </w:pPr>
      <w:r>
        <w:t>O D</w:t>
      </w:r>
      <w:r>
        <w:rPr>
          <w:spacing w:val="-1"/>
        </w:rPr>
        <w:t xml:space="preserve"> </w:t>
      </w:r>
      <w:r>
        <w:t>L U</w:t>
      </w:r>
      <w:r>
        <w:rPr>
          <w:spacing w:val="-1"/>
        </w:rPr>
        <w:t xml:space="preserve"> </w:t>
      </w:r>
      <w:r>
        <w:t xml:space="preserve">K </w:t>
      </w:r>
      <w:r>
        <w:rPr>
          <w:spacing w:val="-10"/>
        </w:rPr>
        <w:t>U</w:t>
      </w:r>
    </w:p>
    <w:p w14:paraId="781A8DBB" w14:textId="3058E549" w:rsidR="004B3420" w:rsidRDefault="00000000">
      <w:pPr>
        <w:ind w:right="137"/>
        <w:jc w:val="center"/>
        <w:rPr>
          <w:b/>
          <w:sz w:val="24"/>
        </w:rPr>
      </w:pPr>
      <w:r>
        <w:rPr>
          <w:b/>
          <w:sz w:val="24"/>
        </w:rPr>
        <w:t>o</w:t>
      </w:r>
      <w:r>
        <w:rPr>
          <w:b/>
          <w:spacing w:val="-2"/>
          <w:sz w:val="24"/>
        </w:rPr>
        <w:t xml:space="preserve"> </w:t>
      </w:r>
      <w:r>
        <w:rPr>
          <w:b/>
          <w:sz w:val="24"/>
        </w:rPr>
        <w:t>groblj</w:t>
      </w:r>
      <w:r w:rsidR="00A125A7">
        <w:rPr>
          <w:b/>
          <w:sz w:val="24"/>
        </w:rPr>
        <w:t>ima</w:t>
      </w:r>
      <w:r>
        <w:rPr>
          <w:b/>
          <w:spacing w:val="-2"/>
          <w:sz w:val="24"/>
        </w:rPr>
        <w:t xml:space="preserve"> </w:t>
      </w:r>
      <w:r>
        <w:rPr>
          <w:b/>
          <w:sz w:val="24"/>
        </w:rPr>
        <w:t>na</w:t>
      </w:r>
      <w:r>
        <w:rPr>
          <w:b/>
          <w:spacing w:val="-2"/>
          <w:sz w:val="24"/>
        </w:rPr>
        <w:t xml:space="preserve"> </w:t>
      </w:r>
      <w:r>
        <w:rPr>
          <w:b/>
          <w:sz w:val="24"/>
        </w:rPr>
        <w:t>području</w:t>
      </w:r>
      <w:r>
        <w:rPr>
          <w:b/>
          <w:spacing w:val="-5"/>
          <w:sz w:val="24"/>
        </w:rPr>
        <w:t xml:space="preserve"> </w:t>
      </w:r>
      <w:r>
        <w:rPr>
          <w:b/>
          <w:sz w:val="24"/>
        </w:rPr>
        <w:t>Općine</w:t>
      </w:r>
      <w:r w:rsidR="003B79AD">
        <w:rPr>
          <w:b/>
          <w:spacing w:val="-2"/>
          <w:sz w:val="24"/>
        </w:rPr>
        <w:t xml:space="preserve"> Virje</w:t>
      </w:r>
    </w:p>
    <w:p w14:paraId="2DBC298F" w14:textId="77777777" w:rsidR="004B3420" w:rsidRDefault="004B3420">
      <w:pPr>
        <w:pStyle w:val="Tijeloteksta"/>
        <w:ind w:left="0"/>
        <w:rPr>
          <w:b/>
        </w:rPr>
      </w:pPr>
    </w:p>
    <w:p w14:paraId="7427B5B6" w14:textId="77777777" w:rsidR="004B3420" w:rsidRDefault="00000000">
      <w:pPr>
        <w:pStyle w:val="Naslov1"/>
        <w:spacing w:before="0"/>
      </w:pPr>
      <w:r>
        <w:t xml:space="preserve">OPĆE </w:t>
      </w:r>
      <w:r>
        <w:rPr>
          <w:spacing w:val="-2"/>
        </w:rPr>
        <w:t>ODREDBE</w:t>
      </w:r>
    </w:p>
    <w:p w14:paraId="3272FEC7" w14:textId="77777777" w:rsidR="004B3420" w:rsidRDefault="004B3420">
      <w:pPr>
        <w:pStyle w:val="Tijeloteksta"/>
        <w:ind w:left="0"/>
        <w:rPr>
          <w:b/>
        </w:rPr>
      </w:pPr>
    </w:p>
    <w:p w14:paraId="00A4F548" w14:textId="77777777" w:rsidR="004B3420" w:rsidRDefault="00000000">
      <w:pPr>
        <w:pStyle w:val="Naslov2"/>
        <w:ind w:left="4044"/>
      </w:pPr>
      <w:r>
        <w:t>Članak</w:t>
      </w:r>
      <w:r>
        <w:rPr>
          <w:spacing w:val="-4"/>
        </w:rPr>
        <w:t xml:space="preserve"> </w:t>
      </w:r>
      <w:r>
        <w:rPr>
          <w:spacing w:val="-5"/>
        </w:rPr>
        <w:t>1.</w:t>
      </w:r>
    </w:p>
    <w:p w14:paraId="53628E97" w14:textId="4D3004C5" w:rsidR="004B3420" w:rsidRDefault="00000000">
      <w:pPr>
        <w:pStyle w:val="Tijeloteksta"/>
        <w:ind w:right="136" w:firstLine="707"/>
        <w:jc w:val="both"/>
      </w:pPr>
      <w:r>
        <w:t>Odlukom</w:t>
      </w:r>
      <w:r>
        <w:rPr>
          <w:spacing w:val="-1"/>
        </w:rPr>
        <w:t xml:space="preserve"> </w:t>
      </w:r>
      <w:r>
        <w:t>o</w:t>
      </w:r>
      <w:r>
        <w:rPr>
          <w:spacing w:val="-1"/>
        </w:rPr>
        <w:t xml:space="preserve"> </w:t>
      </w:r>
      <w:r>
        <w:t>groblj</w:t>
      </w:r>
      <w:r w:rsidR="00FE1CED">
        <w:t>ima</w:t>
      </w:r>
      <w:r>
        <w:rPr>
          <w:spacing w:val="-1"/>
        </w:rPr>
        <w:t xml:space="preserve"> </w:t>
      </w:r>
      <w:r>
        <w:t>na</w:t>
      </w:r>
      <w:r>
        <w:rPr>
          <w:spacing w:val="-2"/>
        </w:rPr>
        <w:t xml:space="preserve"> </w:t>
      </w:r>
      <w:r>
        <w:t>području</w:t>
      </w:r>
      <w:r>
        <w:rPr>
          <w:spacing w:val="-1"/>
        </w:rPr>
        <w:t xml:space="preserve"> </w:t>
      </w:r>
      <w:r>
        <w:t>Općine</w:t>
      </w:r>
      <w:r>
        <w:rPr>
          <w:spacing w:val="-2"/>
        </w:rPr>
        <w:t xml:space="preserve"> </w:t>
      </w:r>
      <w:r>
        <w:t>Virje (u</w:t>
      </w:r>
      <w:r>
        <w:rPr>
          <w:spacing w:val="-2"/>
        </w:rPr>
        <w:t xml:space="preserve"> </w:t>
      </w:r>
      <w:r>
        <w:t>daljnjem</w:t>
      </w:r>
      <w:r>
        <w:rPr>
          <w:spacing w:val="-1"/>
        </w:rPr>
        <w:t xml:space="preserve"> </w:t>
      </w:r>
      <w:r>
        <w:t>tekstu:</w:t>
      </w:r>
      <w:r>
        <w:rPr>
          <w:spacing w:val="-1"/>
        </w:rPr>
        <w:t xml:space="preserve"> </w:t>
      </w:r>
      <w:r>
        <w:t>Odluka)</w:t>
      </w:r>
      <w:r>
        <w:rPr>
          <w:spacing w:val="-2"/>
        </w:rPr>
        <w:t xml:space="preserve"> </w:t>
      </w:r>
      <w:r>
        <w:t>uređuju se</w:t>
      </w:r>
      <w:r>
        <w:rPr>
          <w:spacing w:val="-15"/>
        </w:rPr>
        <w:t xml:space="preserve"> </w:t>
      </w:r>
      <w:r>
        <w:t>mjerila</w:t>
      </w:r>
      <w:r>
        <w:rPr>
          <w:spacing w:val="-15"/>
        </w:rPr>
        <w:t xml:space="preserve"> </w:t>
      </w:r>
      <w:r>
        <w:t>i</w:t>
      </w:r>
      <w:r>
        <w:rPr>
          <w:spacing w:val="-15"/>
        </w:rPr>
        <w:t xml:space="preserve"> </w:t>
      </w:r>
      <w:r>
        <w:t>kriteriji</w:t>
      </w:r>
      <w:r>
        <w:rPr>
          <w:spacing w:val="-14"/>
        </w:rPr>
        <w:t xml:space="preserve"> </w:t>
      </w:r>
      <w:r>
        <w:t>za</w:t>
      </w:r>
      <w:r>
        <w:rPr>
          <w:spacing w:val="-15"/>
        </w:rPr>
        <w:t xml:space="preserve"> </w:t>
      </w:r>
      <w:r>
        <w:t>dodjelu</w:t>
      </w:r>
      <w:r>
        <w:rPr>
          <w:spacing w:val="-14"/>
        </w:rPr>
        <w:t xml:space="preserve"> </w:t>
      </w:r>
      <w:r>
        <w:t>i</w:t>
      </w:r>
      <w:r>
        <w:rPr>
          <w:spacing w:val="-14"/>
        </w:rPr>
        <w:t xml:space="preserve"> </w:t>
      </w:r>
      <w:r>
        <w:t>ustupanje</w:t>
      </w:r>
      <w:r>
        <w:rPr>
          <w:spacing w:val="-15"/>
        </w:rPr>
        <w:t xml:space="preserve"> </w:t>
      </w:r>
      <w:r>
        <w:t>grobnih</w:t>
      </w:r>
      <w:r>
        <w:rPr>
          <w:spacing w:val="-15"/>
        </w:rPr>
        <w:t xml:space="preserve"> </w:t>
      </w:r>
      <w:r>
        <w:t>mjesta</w:t>
      </w:r>
      <w:r>
        <w:rPr>
          <w:spacing w:val="-15"/>
        </w:rPr>
        <w:t xml:space="preserve"> </w:t>
      </w:r>
      <w:r>
        <w:t>na</w:t>
      </w:r>
      <w:r>
        <w:rPr>
          <w:spacing w:val="-15"/>
        </w:rPr>
        <w:t xml:space="preserve"> </w:t>
      </w:r>
      <w:r>
        <w:t>korištenje,</w:t>
      </w:r>
      <w:r>
        <w:rPr>
          <w:spacing w:val="-14"/>
        </w:rPr>
        <w:t xml:space="preserve"> </w:t>
      </w:r>
      <w:r>
        <w:t>iskopavanje</w:t>
      </w:r>
      <w:r>
        <w:rPr>
          <w:spacing w:val="-15"/>
        </w:rPr>
        <w:t xml:space="preserve"> </w:t>
      </w:r>
      <w:r>
        <w:t>i</w:t>
      </w:r>
      <w:r>
        <w:rPr>
          <w:spacing w:val="-14"/>
        </w:rPr>
        <w:t xml:space="preserve"> </w:t>
      </w:r>
      <w:r>
        <w:t>premještaj posmrtnih ostataka, način i uvjeti ukopa, način ukopa nepoznatih osoba, produbljenje groba i premještanje posmrtnih ostataka u grobnici, održavanje groblja i uklanjanje otpada, veličina, dimenzije i izgled grobnih mjesta i spomen obilježja, uvjeti upravljanja grobljem od strane pravne osobe koja upravlja grobljem, uvjeti, način i mjesto prosipanja kremiranih posmrtnih ostataka</w:t>
      </w:r>
      <w:r>
        <w:rPr>
          <w:spacing w:val="-9"/>
        </w:rPr>
        <w:t xml:space="preserve"> </w:t>
      </w:r>
      <w:r>
        <w:t>umrle</w:t>
      </w:r>
      <w:r>
        <w:rPr>
          <w:spacing w:val="-9"/>
        </w:rPr>
        <w:t xml:space="preserve"> </w:t>
      </w:r>
      <w:r>
        <w:t>osobe,</w:t>
      </w:r>
      <w:r>
        <w:rPr>
          <w:spacing w:val="-8"/>
        </w:rPr>
        <w:t xml:space="preserve"> </w:t>
      </w:r>
      <w:r>
        <w:t>uvjeti</w:t>
      </w:r>
      <w:r>
        <w:rPr>
          <w:spacing w:val="-8"/>
        </w:rPr>
        <w:t xml:space="preserve"> </w:t>
      </w:r>
      <w:r>
        <w:t>i</w:t>
      </w:r>
      <w:r>
        <w:rPr>
          <w:spacing w:val="-8"/>
        </w:rPr>
        <w:t xml:space="preserve"> </w:t>
      </w:r>
      <w:r>
        <w:t>mjerila</w:t>
      </w:r>
      <w:r>
        <w:rPr>
          <w:spacing w:val="-9"/>
        </w:rPr>
        <w:t xml:space="preserve"> </w:t>
      </w:r>
      <w:r>
        <w:t>za</w:t>
      </w:r>
      <w:r>
        <w:rPr>
          <w:spacing w:val="-9"/>
        </w:rPr>
        <w:t xml:space="preserve"> </w:t>
      </w:r>
      <w:r>
        <w:t>plaćanje</w:t>
      </w:r>
      <w:r>
        <w:rPr>
          <w:spacing w:val="-9"/>
        </w:rPr>
        <w:t xml:space="preserve"> </w:t>
      </w:r>
      <w:r>
        <w:t>naknade</w:t>
      </w:r>
      <w:r>
        <w:rPr>
          <w:spacing w:val="-9"/>
        </w:rPr>
        <w:t xml:space="preserve"> </w:t>
      </w:r>
      <w:r>
        <w:t>pri</w:t>
      </w:r>
      <w:r>
        <w:rPr>
          <w:spacing w:val="-8"/>
        </w:rPr>
        <w:t xml:space="preserve"> </w:t>
      </w:r>
      <w:r>
        <w:t>dodjeli</w:t>
      </w:r>
      <w:r>
        <w:rPr>
          <w:spacing w:val="-8"/>
        </w:rPr>
        <w:t xml:space="preserve"> </w:t>
      </w:r>
      <w:r>
        <w:t>grobnog</w:t>
      </w:r>
      <w:r>
        <w:rPr>
          <w:spacing w:val="-8"/>
        </w:rPr>
        <w:t xml:space="preserve"> </w:t>
      </w:r>
      <w:r>
        <w:t>mjesta</w:t>
      </w:r>
      <w:r>
        <w:rPr>
          <w:spacing w:val="-8"/>
        </w:rPr>
        <w:t xml:space="preserve"> </w:t>
      </w:r>
      <w:r>
        <w:t>i</w:t>
      </w:r>
      <w:r>
        <w:rPr>
          <w:spacing w:val="-8"/>
        </w:rPr>
        <w:t xml:space="preserve"> </w:t>
      </w:r>
      <w:r>
        <w:t>godišnje grobne naknade, kao i mogućnost plaćanja godišnje grobne naknade unaprijed, uvjeti za ustupanje</w:t>
      </w:r>
      <w:r>
        <w:rPr>
          <w:spacing w:val="-1"/>
        </w:rPr>
        <w:t xml:space="preserve"> </w:t>
      </w:r>
      <w:r>
        <w:t>prava</w:t>
      </w:r>
      <w:r>
        <w:rPr>
          <w:spacing w:val="-1"/>
        </w:rPr>
        <w:t xml:space="preserve"> </w:t>
      </w:r>
      <w:r>
        <w:t>korištenja</w:t>
      </w:r>
      <w:r>
        <w:rPr>
          <w:spacing w:val="-1"/>
        </w:rPr>
        <w:t xml:space="preserve"> </w:t>
      </w:r>
      <w:r>
        <w:t>grobnog mjesta trećim osobama, pravila za određivanje</w:t>
      </w:r>
      <w:r>
        <w:rPr>
          <w:spacing w:val="-1"/>
        </w:rPr>
        <w:t xml:space="preserve"> </w:t>
      </w:r>
      <w:r>
        <w:t>naknade</w:t>
      </w:r>
      <w:r>
        <w:rPr>
          <w:spacing w:val="-1"/>
        </w:rPr>
        <w:t xml:space="preserve"> </w:t>
      </w:r>
      <w:r>
        <w:t>za stjecanje opreme i uređaja koji se nalaze na grobnom mjestu bez korisnika grobnog mjesta, prekršajne sankcije za prekršitelje odredbi.</w:t>
      </w:r>
    </w:p>
    <w:p w14:paraId="070522FB" w14:textId="77777777" w:rsidR="004B3420" w:rsidRDefault="004B3420">
      <w:pPr>
        <w:pStyle w:val="Tijeloteksta"/>
        <w:spacing w:before="1"/>
        <w:ind w:left="0"/>
      </w:pPr>
    </w:p>
    <w:p w14:paraId="6B1BBA3E" w14:textId="77777777" w:rsidR="004B3420" w:rsidRDefault="00000000">
      <w:pPr>
        <w:pStyle w:val="Naslov2"/>
        <w:ind w:left="4044"/>
      </w:pPr>
      <w:r>
        <w:t>Članak</w:t>
      </w:r>
      <w:r>
        <w:rPr>
          <w:spacing w:val="-4"/>
        </w:rPr>
        <w:t xml:space="preserve"> </w:t>
      </w:r>
      <w:r>
        <w:rPr>
          <w:spacing w:val="-5"/>
        </w:rPr>
        <w:t>2.</w:t>
      </w:r>
    </w:p>
    <w:p w14:paraId="21C4CC2B" w14:textId="77777777" w:rsidR="004B3420" w:rsidRDefault="00000000">
      <w:pPr>
        <w:pStyle w:val="Tijeloteksta"/>
        <w:ind w:right="143" w:firstLine="707"/>
        <w:jc w:val="both"/>
      </w:pPr>
      <w:r>
        <w:t>Svi izrazi koji se</w:t>
      </w:r>
      <w:r>
        <w:rPr>
          <w:spacing w:val="-1"/>
        </w:rPr>
        <w:t xml:space="preserve"> </w:t>
      </w:r>
      <w:r>
        <w:t>koriste u tekstu, a</w:t>
      </w:r>
      <w:r>
        <w:rPr>
          <w:spacing w:val="-1"/>
        </w:rPr>
        <w:t xml:space="preserve"> </w:t>
      </w:r>
      <w:r>
        <w:t>imaju rodno značenje, bez</w:t>
      </w:r>
      <w:r>
        <w:rPr>
          <w:spacing w:val="-1"/>
        </w:rPr>
        <w:t xml:space="preserve"> </w:t>
      </w:r>
      <w:r>
        <w:t>obzira</w:t>
      </w:r>
      <w:r>
        <w:rPr>
          <w:spacing w:val="-1"/>
        </w:rPr>
        <w:t xml:space="preserve"> </w:t>
      </w:r>
      <w:r>
        <w:t>jesu li korišteni u muškom ili ženskom rodu, obuhvaćaju na jednak način i muški i ženski rod.</w:t>
      </w:r>
    </w:p>
    <w:p w14:paraId="15D959FA" w14:textId="77777777" w:rsidR="004B3420" w:rsidRDefault="004B3420">
      <w:pPr>
        <w:pStyle w:val="Tijeloteksta"/>
        <w:ind w:left="0"/>
      </w:pPr>
    </w:p>
    <w:p w14:paraId="4E5D82D1" w14:textId="77777777" w:rsidR="004B3420" w:rsidRDefault="00000000">
      <w:pPr>
        <w:pStyle w:val="Naslov2"/>
        <w:ind w:left="0" w:right="135"/>
        <w:jc w:val="center"/>
      </w:pPr>
      <w:r>
        <w:t>Članak</w:t>
      </w:r>
      <w:r>
        <w:rPr>
          <w:spacing w:val="-5"/>
        </w:rPr>
        <w:t xml:space="preserve"> 3.</w:t>
      </w:r>
    </w:p>
    <w:p w14:paraId="74707233" w14:textId="08BC4646" w:rsidR="004B3420" w:rsidRDefault="00000000">
      <w:pPr>
        <w:pStyle w:val="Tijeloteksta"/>
        <w:ind w:right="3" w:firstLineChars="300" w:firstLine="720"/>
        <w:jc w:val="both"/>
      </w:pPr>
      <w:r>
        <w:t>Na</w:t>
      </w:r>
      <w:r>
        <w:rPr>
          <w:spacing w:val="34"/>
        </w:rPr>
        <w:t xml:space="preserve"> </w:t>
      </w:r>
      <w:r>
        <w:t>području</w:t>
      </w:r>
      <w:r>
        <w:rPr>
          <w:spacing w:val="36"/>
        </w:rPr>
        <w:t xml:space="preserve"> </w:t>
      </w:r>
      <w:r>
        <w:t>Općine</w:t>
      </w:r>
      <w:r>
        <w:rPr>
          <w:spacing w:val="37"/>
        </w:rPr>
        <w:t xml:space="preserve"> </w:t>
      </w:r>
      <w:r>
        <w:t>Virje</w:t>
      </w:r>
      <w:r>
        <w:rPr>
          <w:spacing w:val="35"/>
        </w:rPr>
        <w:t xml:space="preserve">  </w:t>
      </w:r>
      <w:r>
        <w:t>ukop</w:t>
      </w:r>
      <w:r>
        <w:rPr>
          <w:spacing w:val="38"/>
        </w:rPr>
        <w:t xml:space="preserve"> </w:t>
      </w:r>
      <w:r>
        <w:t>se</w:t>
      </w:r>
      <w:r>
        <w:rPr>
          <w:spacing w:val="35"/>
        </w:rPr>
        <w:t xml:space="preserve"> </w:t>
      </w:r>
      <w:r>
        <w:t>obavlja</w:t>
      </w:r>
      <w:r>
        <w:rPr>
          <w:spacing w:val="34"/>
        </w:rPr>
        <w:t xml:space="preserve"> </w:t>
      </w:r>
      <w:r>
        <w:t>na</w:t>
      </w:r>
      <w:r>
        <w:rPr>
          <w:spacing w:val="37"/>
        </w:rPr>
        <w:t xml:space="preserve"> </w:t>
      </w:r>
      <w:r>
        <w:t>groblju</w:t>
      </w:r>
      <w:r>
        <w:rPr>
          <w:spacing w:val="38"/>
        </w:rPr>
        <w:t xml:space="preserve"> </w:t>
      </w:r>
      <w:r>
        <w:t>u</w:t>
      </w:r>
      <w:r>
        <w:rPr>
          <w:spacing w:val="38"/>
        </w:rPr>
        <w:t xml:space="preserve"> </w:t>
      </w:r>
      <w:r>
        <w:t>Virju, Šemovcima,</w:t>
      </w:r>
      <w:r w:rsidR="00A125A7">
        <w:t xml:space="preserve"> </w:t>
      </w:r>
      <w:r>
        <w:t>Miholjancu, Hampovici i Rakitnici,</w:t>
      </w:r>
      <w:r>
        <w:rPr>
          <w:spacing w:val="35"/>
        </w:rPr>
        <w:t xml:space="preserve"> </w:t>
      </w:r>
      <w:r>
        <w:t>koje</w:t>
      </w:r>
      <w:r>
        <w:rPr>
          <w:spacing w:val="35"/>
        </w:rPr>
        <w:t xml:space="preserve"> </w:t>
      </w:r>
      <w:r w:rsidR="00A125A7">
        <w:t>su</w:t>
      </w:r>
      <w:r>
        <w:rPr>
          <w:spacing w:val="38"/>
        </w:rPr>
        <w:t xml:space="preserve"> </w:t>
      </w:r>
      <w:r>
        <w:rPr>
          <w:spacing w:val="-10"/>
        </w:rPr>
        <w:t xml:space="preserve">u </w:t>
      </w:r>
      <w:r>
        <w:t>vlasništvu</w:t>
      </w:r>
      <w:r>
        <w:rPr>
          <w:spacing w:val="-1"/>
        </w:rPr>
        <w:t xml:space="preserve"> </w:t>
      </w:r>
      <w:r>
        <w:t>Općine</w:t>
      </w:r>
      <w:r>
        <w:rPr>
          <w:spacing w:val="-1"/>
        </w:rPr>
        <w:t xml:space="preserve"> </w:t>
      </w:r>
      <w:r>
        <w:rPr>
          <w:spacing w:val="-2"/>
        </w:rPr>
        <w:t>Virje.</w:t>
      </w:r>
    </w:p>
    <w:p w14:paraId="18DA0C69" w14:textId="77777777" w:rsidR="004B3420" w:rsidRDefault="004B3420">
      <w:pPr>
        <w:pStyle w:val="Tijeloteksta"/>
        <w:spacing w:before="1"/>
        <w:ind w:left="0"/>
      </w:pPr>
    </w:p>
    <w:p w14:paraId="001AD19E" w14:textId="77777777" w:rsidR="004B3420" w:rsidRDefault="00000000">
      <w:pPr>
        <w:pStyle w:val="Naslov2"/>
        <w:ind w:left="4044"/>
        <w:jc w:val="left"/>
      </w:pPr>
      <w:r>
        <w:t>Članak</w:t>
      </w:r>
      <w:r>
        <w:rPr>
          <w:spacing w:val="-5"/>
        </w:rPr>
        <w:t xml:space="preserve"> 4.</w:t>
      </w:r>
    </w:p>
    <w:p w14:paraId="1FE85A17" w14:textId="144C0E01" w:rsidR="004B3420" w:rsidRDefault="00000000">
      <w:pPr>
        <w:pStyle w:val="Tijeloteksta"/>
        <w:ind w:firstLine="707"/>
      </w:pPr>
      <w:r>
        <w:t>Grobljima</w:t>
      </w:r>
      <w:r w:rsidR="00716C9A">
        <w:t xml:space="preserve"> </w:t>
      </w:r>
      <w:r>
        <w:t>upravlja</w:t>
      </w:r>
      <w:r>
        <w:rPr>
          <w:spacing w:val="40"/>
        </w:rPr>
        <w:t xml:space="preserve"> </w:t>
      </w:r>
      <w:r>
        <w:t>Jedinstveni</w:t>
      </w:r>
      <w:r>
        <w:rPr>
          <w:spacing w:val="40"/>
        </w:rPr>
        <w:t xml:space="preserve"> </w:t>
      </w:r>
      <w:r>
        <w:t>upravni</w:t>
      </w:r>
      <w:r>
        <w:rPr>
          <w:spacing w:val="40"/>
        </w:rPr>
        <w:t xml:space="preserve"> </w:t>
      </w:r>
      <w:r>
        <w:t>odjel</w:t>
      </w:r>
      <w:r>
        <w:rPr>
          <w:spacing w:val="40"/>
        </w:rPr>
        <w:t xml:space="preserve"> </w:t>
      </w:r>
      <w:r>
        <w:t>Općine</w:t>
      </w:r>
      <w:r>
        <w:rPr>
          <w:spacing w:val="40"/>
        </w:rPr>
        <w:t xml:space="preserve"> </w:t>
      </w:r>
      <w:r>
        <w:t>Virje</w:t>
      </w:r>
      <w:r>
        <w:rPr>
          <w:spacing w:val="40"/>
        </w:rPr>
        <w:t xml:space="preserve"> </w:t>
      </w:r>
      <w:r>
        <w:t>(dalje: Uprava groblja).</w:t>
      </w:r>
    </w:p>
    <w:p w14:paraId="2FD4E6F8" w14:textId="77777777" w:rsidR="004B3420" w:rsidRDefault="00000000">
      <w:pPr>
        <w:pStyle w:val="Tijeloteksta"/>
        <w:ind w:left="709"/>
      </w:pPr>
      <w:r>
        <w:t>Upravljanje</w:t>
      </w:r>
      <w:r>
        <w:rPr>
          <w:spacing w:val="35"/>
        </w:rPr>
        <w:t xml:space="preserve"> </w:t>
      </w:r>
      <w:r>
        <w:t>grobljem</w:t>
      </w:r>
      <w:r>
        <w:rPr>
          <w:spacing w:val="37"/>
        </w:rPr>
        <w:t xml:space="preserve"> </w:t>
      </w:r>
      <w:r>
        <w:t>podrazumijeva</w:t>
      </w:r>
      <w:r>
        <w:rPr>
          <w:spacing w:val="35"/>
        </w:rPr>
        <w:t xml:space="preserve"> </w:t>
      </w:r>
      <w:r>
        <w:t>dodjelu</w:t>
      </w:r>
      <w:r>
        <w:rPr>
          <w:spacing w:val="37"/>
        </w:rPr>
        <w:t xml:space="preserve"> </w:t>
      </w:r>
      <w:r>
        <w:t>grobnih</w:t>
      </w:r>
      <w:r>
        <w:rPr>
          <w:spacing w:val="36"/>
        </w:rPr>
        <w:t xml:space="preserve"> </w:t>
      </w:r>
      <w:r>
        <w:t>mjesta,</w:t>
      </w:r>
      <w:r>
        <w:rPr>
          <w:spacing w:val="35"/>
        </w:rPr>
        <w:t xml:space="preserve"> </w:t>
      </w:r>
      <w:r>
        <w:t>uređenje,</w:t>
      </w:r>
      <w:r>
        <w:rPr>
          <w:spacing w:val="36"/>
        </w:rPr>
        <w:t xml:space="preserve"> </w:t>
      </w:r>
      <w:r>
        <w:t>održavanje</w:t>
      </w:r>
      <w:r>
        <w:rPr>
          <w:spacing w:val="36"/>
        </w:rPr>
        <w:t xml:space="preserve"> </w:t>
      </w:r>
      <w:r>
        <w:rPr>
          <w:spacing w:val="-10"/>
        </w:rPr>
        <w:t>i</w:t>
      </w:r>
    </w:p>
    <w:p w14:paraId="15AD8C51" w14:textId="47ADC54C" w:rsidR="004B3420" w:rsidRDefault="00000000">
      <w:pPr>
        <w:pStyle w:val="Tijeloteksta"/>
      </w:pPr>
      <w:r>
        <w:t>rekonstrukciju</w:t>
      </w:r>
      <w:r>
        <w:rPr>
          <w:spacing w:val="-1"/>
        </w:rPr>
        <w:t xml:space="preserve"> </w:t>
      </w:r>
      <w:r>
        <w:t>groblja</w:t>
      </w:r>
      <w:r>
        <w:rPr>
          <w:spacing w:val="-2"/>
        </w:rPr>
        <w:t xml:space="preserve"> </w:t>
      </w:r>
      <w:r>
        <w:t>te</w:t>
      </w:r>
      <w:r w:rsidR="00716C9A">
        <w:t xml:space="preserve"> </w:t>
      </w:r>
      <w:r>
        <w:t xml:space="preserve"> ukop</w:t>
      </w:r>
      <w:r>
        <w:rPr>
          <w:spacing w:val="-1"/>
        </w:rPr>
        <w:t xml:space="preserve"> </w:t>
      </w:r>
      <w:r>
        <w:t>umrlih</w:t>
      </w:r>
      <w:r>
        <w:rPr>
          <w:spacing w:val="-1"/>
        </w:rPr>
        <w:t xml:space="preserve"> </w:t>
      </w:r>
      <w:r>
        <w:rPr>
          <w:spacing w:val="-2"/>
        </w:rPr>
        <w:t>osoba.</w:t>
      </w:r>
    </w:p>
    <w:p w14:paraId="3DECB932" w14:textId="77777777" w:rsidR="004B3420" w:rsidRDefault="004B3420">
      <w:pPr>
        <w:pStyle w:val="Tijeloteksta"/>
        <w:spacing w:before="273"/>
        <w:ind w:left="0"/>
      </w:pPr>
    </w:p>
    <w:p w14:paraId="3D898EBA" w14:textId="77777777" w:rsidR="004B3420" w:rsidRDefault="00000000">
      <w:pPr>
        <w:pStyle w:val="Naslov1"/>
        <w:rPr>
          <w:spacing w:val="-2"/>
        </w:rPr>
      </w:pPr>
      <w:r>
        <w:t>OPREMA</w:t>
      </w:r>
      <w:r>
        <w:rPr>
          <w:spacing w:val="-6"/>
        </w:rPr>
        <w:t xml:space="preserve"> </w:t>
      </w:r>
      <w:r>
        <w:t>I</w:t>
      </w:r>
      <w:r>
        <w:rPr>
          <w:spacing w:val="-3"/>
        </w:rPr>
        <w:t xml:space="preserve"> </w:t>
      </w:r>
      <w:r>
        <w:t>UREĐAJI</w:t>
      </w:r>
      <w:r>
        <w:rPr>
          <w:spacing w:val="-1"/>
        </w:rPr>
        <w:t xml:space="preserve"> </w:t>
      </w:r>
      <w:r>
        <w:t>GROBNOG</w:t>
      </w:r>
      <w:r>
        <w:rPr>
          <w:spacing w:val="-2"/>
        </w:rPr>
        <w:t xml:space="preserve"> MJESTA</w:t>
      </w:r>
    </w:p>
    <w:p w14:paraId="06907FC5" w14:textId="77777777" w:rsidR="00BD1D8B" w:rsidRDefault="00BD1D8B">
      <w:pPr>
        <w:pStyle w:val="Naslov1"/>
      </w:pPr>
    </w:p>
    <w:p w14:paraId="55008325" w14:textId="77777777" w:rsidR="004B3420" w:rsidRDefault="00000000">
      <w:pPr>
        <w:pStyle w:val="Naslov2"/>
        <w:spacing w:before="1"/>
        <w:ind w:left="4044"/>
        <w:jc w:val="left"/>
      </w:pPr>
      <w:r>
        <w:t>Članak</w:t>
      </w:r>
      <w:r>
        <w:rPr>
          <w:spacing w:val="-5"/>
        </w:rPr>
        <w:t xml:space="preserve"> 5.</w:t>
      </w:r>
    </w:p>
    <w:p w14:paraId="0D76DE53" w14:textId="77777777" w:rsidR="00D50921" w:rsidRDefault="00D50921">
      <w:pPr>
        <w:pStyle w:val="Tijeloteksta"/>
        <w:ind w:firstLine="707"/>
      </w:pPr>
      <w:r>
        <w:t xml:space="preserve">Grobno mjesto je grob, grobnica, kazeta za urne, kolumbarij te svako drugo mjesto u kojem se nalaze posmrtni ostaci ili je namijenjeno za ukapanje ili trajnu pohranu posmrtnih ostataka. </w:t>
      </w:r>
    </w:p>
    <w:p w14:paraId="636D5A63" w14:textId="77777777" w:rsidR="00D50921" w:rsidRDefault="00D50921">
      <w:pPr>
        <w:pStyle w:val="Tijeloteksta"/>
        <w:ind w:firstLine="707"/>
      </w:pPr>
      <w:r>
        <w:t>Grob je mjesto na kojem se u zemlju ukapa tijelo umrle osobe ili posmrtni ostaci, uključujući pepeo.</w:t>
      </w:r>
    </w:p>
    <w:p w14:paraId="38CF182C" w14:textId="77777777" w:rsidR="00423697" w:rsidRDefault="00D50921">
      <w:pPr>
        <w:pStyle w:val="Tijeloteksta"/>
        <w:ind w:firstLine="707"/>
      </w:pPr>
      <w:r>
        <w:t>Grobnica je vrsta grobnog mjesta koje predstavlja građevinu čija je glavna namjena čuvanje posmrtnih ostataka umrle osobe ili osoba, a može se nalaziti pod zemljom ili nad zemljom te koje može</w:t>
      </w:r>
      <w:r w:rsidR="00423697">
        <w:t xml:space="preserve"> sadržavati nadgrobne spomenike, ploče i slične ukrase. </w:t>
      </w:r>
    </w:p>
    <w:p w14:paraId="0FB3F949" w14:textId="3C44DC95" w:rsidR="004B3420" w:rsidRDefault="00000000">
      <w:pPr>
        <w:pStyle w:val="Tijeloteksta"/>
        <w:ind w:firstLine="707"/>
      </w:pPr>
      <w:r>
        <w:t>Pod</w:t>
      </w:r>
      <w:r>
        <w:rPr>
          <w:spacing w:val="-8"/>
        </w:rPr>
        <w:t xml:space="preserve"> </w:t>
      </w:r>
      <w:r>
        <w:t>opremom</w:t>
      </w:r>
      <w:r>
        <w:rPr>
          <w:spacing w:val="-8"/>
        </w:rPr>
        <w:t xml:space="preserve"> </w:t>
      </w:r>
      <w:r>
        <w:t>i</w:t>
      </w:r>
      <w:r>
        <w:rPr>
          <w:spacing w:val="-8"/>
        </w:rPr>
        <w:t xml:space="preserve"> </w:t>
      </w:r>
      <w:r>
        <w:t>uređajima</w:t>
      </w:r>
      <w:r>
        <w:rPr>
          <w:spacing w:val="-9"/>
        </w:rPr>
        <w:t xml:space="preserve"> </w:t>
      </w:r>
      <w:r>
        <w:t>grobnog</w:t>
      </w:r>
      <w:r>
        <w:rPr>
          <w:spacing w:val="-8"/>
        </w:rPr>
        <w:t xml:space="preserve"> </w:t>
      </w:r>
      <w:r>
        <w:t>mjesta,</w:t>
      </w:r>
      <w:r>
        <w:rPr>
          <w:spacing w:val="-9"/>
        </w:rPr>
        <w:t xml:space="preserve"> </w:t>
      </w:r>
      <w:r>
        <w:t>u</w:t>
      </w:r>
      <w:r>
        <w:rPr>
          <w:spacing w:val="-8"/>
        </w:rPr>
        <w:t xml:space="preserve"> </w:t>
      </w:r>
      <w:r>
        <w:t>smislu</w:t>
      </w:r>
      <w:r>
        <w:rPr>
          <w:spacing w:val="-8"/>
        </w:rPr>
        <w:t xml:space="preserve"> </w:t>
      </w:r>
      <w:r>
        <w:t>ove</w:t>
      </w:r>
      <w:r>
        <w:rPr>
          <w:spacing w:val="-9"/>
        </w:rPr>
        <w:t xml:space="preserve"> </w:t>
      </w:r>
      <w:r>
        <w:t>Odluke,</w:t>
      </w:r>
      <w:r>
        <w:rPr>
          <w:spacing w:val="-8"/>
        </w:rPr>
        <w:t xml:space="preserve"> </w:t>
      </w:r>
      <w:r>
        <w:t>smatraju</w:t>
      </w:r>
      <w:r>
        <w:rPr>
          <w:spacing w:val="-8"/>
        </w:rPr>
        <w:t xml:space="preserve"> </w:t>
      </w:r>
      <w:r>
        <w:t>se</w:t>
      </w:r>
      <w:r>
        <w:rPr>
          <w:spacing w:val="-9"/>
        </w:rPr>
        <w:t xml:space="preserve"> </w:t>
      </w:r>
      <w:r>
        <w:t>nadgrobna ploča, nadgrobni spomenik i znaci, ploče, ograda grobnog mjesta i slično.</w:t>
      </w:r>
    </w:p>
    <w:p w14:paraId="721E3DC7" w14:textId="6FC162C9" w:rsidR="004B3420" w:rsidRDefault="00000000">
      <w:pPr>
        <w:pStyle w:val="Tijeloteksta"/>
        <w:spacing w:before="80"/>
        <w:ind w:right="141" w:firstLine="707"/>
        <w:jc w:val="both"/>
      </w:pPr>
      <w:r>
        <w:t xml:space="preserve">Oprema i uređaji grobnog mjesta smatraju se nekretninom i vlasništvo su korisnika </w:t>
      </w:r>
      <w:r>
        <w:lastRenderedPageBreak/>
        <w:t>grobnog mjesta, vlasništvo istih može se prenositi sukladno zakonu kojim se uređuju groblja i posebnim propisima.</w:t>
      </w:r>
    </w:p>
    <w:p w14:paraId="0D34E0E6" w14:textId="77777777" w:rsidR="004B3420" w:rsidRDefault="004B3420">
      <w:pPr>
        <w:pStyle w:val="Tijeloteksta"/>
        <w:spacing w:before="275"/>
        <w:ind w:left="0"/>
      </w:pPr>
    </w:p>
    <w:p w14:paraId="40A496B8" w14:textId="77777777" w:rsidR="004B3420" w:rsidRDefault="00000000">
      <w:pPr>
        <w:pStyle w:val="Naslov1"/>
      </w:pPr>
      <w:r>
        <w:t>DIMENZIJE</w:t>
      </w:r>
      <w:r>
        <w:rPr>
          <w:spacing w:val="-3"/>
        </w:rPr>
        <w:t xml:space="preserve"> </w:t>
      </w:r>
      <w:r>
        <w:t>I</w:t>
      </w:r>
      <w:r>
        <w:rPr>
          <w:spacing w:val="-2"/>
        </w:rPr>
        <w:t xml:space="preserve"> </w:t>
      </w:r>
      <w:r>
        <w:t>VELIČINA</w:t>
      </w:r>
      <w:r>
        <w:rPr>
          <w:spacing w:val="-3"/>
        </w:rPr>
        <w:t xml:space="preserve"> </w:t>
      </w:r>
      <w:r>
        <w:t>GROBNIH</w:t>
      </w:r>
      <w:r>
        <w:rPr>
          <w:spacing w:val="-2"/>
        </w:rPr>
        <w:t xml:space="preserve"> MJESTA</w:t>
      </w:r>
    </w:p>
    <w:p w14:paraId="0536EF68" w14:textId="77777777" w:rsidR="004B3420" w:rsidRDefault="00000000">
      <w:pPr>
        <w:pStyle w:val="Naslov2"/>
        <w:spacing w:before="276"/>
        <w:ind w:left="4044"/>
      </w:pPr>
      <w:r>
        <w:t>Članak</w:t>
      </w:r>
      <w:r>
        <w:rPr>
          <w:spacing w:val="-4"/>
        </w:rPr>
        <w:t xml:space="preserve"> </w:t>
      </w:r>
      <w:r>
        <w:rPr>
          <w:spacing w:val="-5"/>
        </w:rPr>
        <w:t>6.</w:t>
      </w:r>
    </w:p>
    <w:p w14:paraId="278B251A" w14:textId="77777777" w:rsidR="004B3420" w:rsidRDefault="00000000">
      <w:pPr>
        <w:pStyle w:val="Tijeloteksta"/>
        <w:ind w:right="140" w:firstLine="707"/>
        <w:jc w:val="both"/>
      </w:pPr>
      <w:r>
        <w:t>Groblje</w:t>
      </w:r>
      <w:r>
        <w:rPr>
          <w:spacing w:val="-11"/>
        </w:rPr>
        <w:t xml:space="preserve"> </w:t>
      </w:r>
      <w:r>
        <w:t>se</w:t>
      </w:r>
      <w:r>
        <w:rPr>
          <w:spacing w:val="-10"/>
        </w:rPr>
        <w:t xml:space="preserve"> </w:t>
      </w:r>
      <w:r>
        <w:t>izgrađuje</w:t>
      </w:r>
      <w:r>
        <w:rPr>
          <w:spacing w:val="-11"/>
        </w:rPr>
        <w:t xml:space="preserve"> </w:t>
      </w:r>
      <w:r>
        <w:t>prema</w:t>
      </w:r>
      <w:r>
        <w:rPr>
          <w:spacing w:val="-10"/>
        </w:rPr>
        <w:t xml:space="preserve"> </w:t>
      </w:r>
      <w:r>
        <w:t>određenoj</w:t>
      </w:r>
      <w:r>
        <w:rPr>
          <w:spacing w:val="-9"/>
        </w:rPr>
        <w:t xml:space="preserve"> </w:t>
      </w:r>
      <w:r>
        <w:t>osnovi</w:t>
      </w:r>
      <w:r>
        <w:rPr>
          <w:spacing w:val="-9"/>
        </w:rPr>
        <w:t xml:space="preserve"> </w:t>
      </w:r>
      <w:r>
        <w:t>i</w:t>
      </w:r>
      <w:r>
        <w:rPr>
          <w:spacing w:val="-9"/>
        </w:rPr>
        <w:t xml:space="preserve"> </w:t>
      </w:r>
      <w:r>
        <w:t>dijeli</w:t>
      </w:r>
      <w:r>
        <w:rPr>
          <w:spacing w:val="-9"/>
        </w:rPr>
        <w:t xml:space="preserve"> </w:t>
      </w:r>
      <w:r>
        <w:t>se</w:t>
      </w:r>
      <w:r>
        <w:rPr>
          <w:spacing w:val="-10"/>
        </w:rPr>
        <w:t xml:space="preserve"> </w:t>
      </w:r>
      <w:r>
        <w:t>na</w:t>
      </w:r>
      <w:r>
        <w:rPr>
          <w:spacing w:val="-11"/>
        </w:rPr>
        <w:t xml:space="preserve"> </w:t>
      </w:r>
      <w:r>
        <w:t>grobna</w:t>
      </w:r>
      <w:r>
        <w:rPr>
          <w:spacing w:val="-11"/>
        </w:rPr>
        <w:t xml:space="preserve"> </w:t>
      </w:r>
      <w:r>
        <w:t>polja, redove</w:t>
      </w:r>
      <w:r>
        <w:rPr>
          <w:spacing w:val="40"/>
        </w:rPr>
        <w:t xml:space="preserve"> </w:t>
      </w:r>
      <w:r>
        <w:t>i</w:t>
      </w:r>
      <w:r>
        <w:rPr>
          <w:spacing w:val="-9"/>
        </w:rPr>
        <w:t xml:space="preserve"> </w:t>
      </w:r>
      <w:r>
        <w:t>grobna</w:t>
      </w:r>
      <w:r>
        <w:rPr>
          <w:spacing w:val="-11"/>
        </w:rPr>
        <w:t xml:space="preserve"> </w:t>
      </w:r>
      <w:r>
        <w:t>mjesta. Cijela</w:t>
      </w:r>
      <w:r>
        <w:rPr>
          <w:spacing w:val="-1"/>
        </w:rPr>
        <w:t xml:space="preserve"> </w:t>
      </w:r>
      <w:r>
        <w:t>površina</w:t>
      </w:r>
      <w:r>
        <w:rPr>
          <w:spacing w:val="-1"/>
        </w:rPr>
        <w:t xml:space="preserve"> </w:t>
      </w:r>
      <w:r>
        <w:t>groblja</w:t>
      </w:r>
      <w:r>
        <w:rPr>
          <w:spacing w:val="-1"/>
        </w:rPr>
        <w:t xml:space="preserve"> </w:t>
      </w:r>
      <w:r>
        <w:t>određena za</w:t>
      </w:r>
      <w:r>
        <w:rPr>
          <w:spacing w:val="-1"/>
        </w:rPr>
        <w:t xml:space="preserve"> </w:t>
      </w:r>
      <w:r>
        <w:t>sahranu podijeljena</w:t>
      </w:r>
      <w:r>
        <w:rPr>
          <w:spacing w:val="-1"/>
        </w:rPr>
        <w:t xml:space="preserve"> </w:t>
      </w:r>
      <w:r>
        <w:t>je na polja. Polja</w:t>
      </w:r>
      <w:r>
        <w:rPr>
          <w:spacing w:val="-1"/>
        </w:rPr>
        <w:t xml:space="preserve"> </w:t>
      </w:r>
      <w:r>
        <w:t>se</w:t>
      </w:r>
      <w:r>
        <w:rPr>
          <w:spacing w:val="-1"/>
        </w:rPr>
        <w:t xml:space="preserve"> </w:t>
      </w:r>
      <w:r>
        <w:t>označuju slovima i dijele se na redove i grobna mjesta.</w:t>
      </w:r>
    </w:p>
    <w:p w14:paraId="201B1264" w14:textId="77777777" w:rsidR="004B3420" w:rsidRDefault="00000000">
      <w:pPr>
        <w:pStyle w:val="Tijeloteksta"/>
        <w:ind w:left="709"/>
        <w:jc w:val="both"/>
      </w:pPr>
      <w:r>
        <w:t>Neto</w:t>
      </w:r>
      <w:r>
        <w:rPr>
          <w:spacing w:val="34"/>
        </w:rPr>
        <w:t xml:space="preserve"> </w:t>
      </w:r>
      <w:r>
        <w:t>dimenzija</w:t>
      </w:r>
      <w:r>
        <w:rPr>
          <w:spacing w:val="33"/>
        </w:rPr>
        <w:t xml:space="preserve"> </w:t>
      </w:r>
      <w:r>
        <w:t>grobnog</w:t>
      </w:r>
      <w:r>
        <w:rPr>
          <w:spacing w:val="34"/>
        </w:rPr>
        <w:t xml:space="preserve">  </w:t>
      </w:r>
      <w:r>
        <w:t>mjesta</w:t>
      </w:r>
      <w:r>
        <w:rPr>
          <w:spacing w:val="35"/>
        </w:rPr>
        <w:t xml:space="preserve"> </w:t>
      </w:r>
      <w:r>
        <w:t>predstavlja</w:t>
      </w:r>
      <w:r>
        <w:rPr>
          <w:spacing w:val="32"/>
        </w:rPr>
        <w:t xml:space="preserve"> </w:t>
      </w:r>
      <w:r>
        <w:t>veličinu</w:t>
      </w:r>
      <w:r>
        <w:rPr>
          <w:spacing w:val="35"/>
        </w:rPr>
        <w:t xml:space="preserve"> </w:t>
      </w:r>
      <w:r>
        <w:t>same</w:t>
      </w:r>
      <w:r>
        <w:rPr>
          <w:spacing w:val="34"/>
        </w:rPr>
        <w:t xml:space="preserve"> </w:t>
      </w:r>
      <w:r>
        <w:t>ukopne</w:t>
      </w:r>
      <w:r>
        <w:rPr>
          <w:spacing w:val="33"/>
        </w:rPr>
        <w:t xml:space="preserve"> </w:t>
      </w:r>
      <w:r>
        <w:t>jame</w:t>
      </w:r>
      <w:r>
        <w:rPr>
          <w:spacing w:val="33"/>
        </w:rPr>
        <w:t xml:space="preserve"> </w:t>
      </w:r>
      <w:r>
        <w:t>koja</w:t>
      </w:r>
      <w:r>
        <w:rPr>
          <w:spacing w:val="34"/>
        </w:rPr>
        <w:t xml:space="preserve"> </w:t>
      </w:r>
      <w:r>
        <w:rPr>
          <w:spacing w:val="-2"/>
        </w:rPr>
        <w:t>iznosi</w:t>
      </w:r>
    </w:p>
    <w:p w14:paraId="499D45CB" w14:textId="77777777" w:rsidR="004B3420" w:rsidRDefault="00000000">
      <w:pPr>
        <w:pStyle w:val="Tijeloteksta"/>
        <w:jc w:val="both"/>
      </w:pPr>
      <w:r>
        <w:t xml:space="preserve">90x200 </w:t>
      </w:r>
      <w:r>
        <w:rPr>
          <w:spacing w:val="-5"/>
        </w:rPr>
        <w:t>cm za jednostruko i 140x200 za dvostruko</w:t>
      </w:r>
    </w:p>
    <w:p w14:paraId="318B50D1" w14:textId="77777777" w:rsidR="004B3420" w:rsidRDefault="00000000">
      <w:pPr>
        <w:pStyle w:val="Tijeloteksta"/>
        <w:ind w:firstLineChars="300" w:firstLine="720"/>
        <w:jc w:val="both"/>
      </w:pPr>
      <w:r>
        <w:t>Bruto</w:t>
      </w:r>
      <w:r>
        <w:rPr>
          <w:spacing w:val="14"/>
        </w:rPr>
        <w:t xml:space="preserve"> </w:t>
      </w:r>
      <w:r>
        <w:t>dimenzija</w:t>
      </w:r>
      <w:r>
        <w:rPr>
          <w:spacing w:val="13"/>
        </w:rPr>
        <w:t xml:space="preserve"> </w:t>
      </w:r>
      <w:r>
        <w:t>jednostrukog</w:t>
      </w:r>
      <w:r>
        <w:rPr>
          <w:spacing w:val="15"/>
        </w:rPr>
        <w:t xml:space="preserve"> </w:t>
      </w:r>
      <w:r>
        <w:t>grobnog</w:t>
      </w:r>
      <w:r>
        <w:rPr>
          <w:spacing w:val="14"/>
        </w:rPr>
        <w:t xml:space="preserve"> </w:t>
      </w:r>
      <w:r>
        <w:t>mjesta</w:t>
      </w:r>
      <w:r>
        <w:rPr>
          <w:spacing w:val="15"/>
        </w:rPr>
        <w:t xml:space="preserve"> </w:t>
      </w:r>
      <w:r>
        <w:t>iznosi</w:t>
      </w:r>
      <w:r>
        <w:rPr>
          <w:spacing w:val="15"/>
        </w:rPr>
        <w:t xml:space="preserve"> </w:t>
      </w:r>
      <w:r>
        <w:t>najmanje</w:t>
      </w:r>
      <w:r>
        <w:rPr>
          <w:spacing w:val="14"/>
        </w:rPr>
        <w:t xml:space="preserve"> </w:t>
      </w:r>
      <w:r>
        <w:t>140x200</w:t>
      </w:r>
      <w:r>
        <w:rPr>
          <w:spacing w:val="15"/>
        </w:rPr>
        <w:t xml:space="preserve"> </w:t>
      </w:r>
      <w:r>
        <w:t>cm</w:t>
      </w:r>
      <w:r>
        <w:rPr>
          <w:spacing w:val="-5"/>
        </w:rPr>
        <w:t>.</w:t>
      </w:r>
    </w:p>
    <w:p w14:paraId="48A8341F" w14:textId="77777777" w:rsidR="004B3420" w:rsidRDefault="00000000">
      <w:pPr>
        <w:pStyle w:val="Tijeloteksta"/>
        <w:ind w:firstLineChars="300" w:firstLine="720"/>
        <w:jc w:val="both"/>
      </w:pPr>
      <w:r>
        <w:t>Bruto</w:t>
      </w:r>
      <w:r>
        <w:rPr>
          <w:spacing w:val="30"/>
        </w:rPr>
        <w:t xml:space="preserve"> </w:t>
      </w:r>
      <w:r>
        <w:t>dimenzija</w:t>
      </w:r>
      <w:r>
        <w:rPr>
          <w:spacing w:val="31"/>
        </w:rPr>
        <w:t xml:space="preserve"> </w:t>
      </w:r>
      <w:r>
        <w:t>dvostrukog</w:t>
      </w:r>
      <w:r>
        <w:rPr>
          <w:spacing w:val="31"/>
        </w:rPr>
        <w:t xml:space="preserve"> </w:t>
      </w:r>
      <w:r>
        <w:t>grobnog</w:t>
      </w:r>
      <w:r>
        <w:rPr>
          <w:spacing w:val="33"/>
        </w:rPr>
        <w:t xml:space="preserve"> </w:t>
      </w:r>
      <w:r>
        <w:t>mjesta</w:t>
      </w:r>
      <w:r>
        <w:rPr>
          <w:spacing w:val="32"/>
        </w:rPr>
        <w:t xml:space="preserve"> </w:t>
      </w:r>
      <w:r>
        <w:t>iznosi</w:t>
      </w:r>
      <w:r>
        <w:rPr>
          <w:spacing w:val="32"/>
        </w:rPr>
        <w:t xml:space="preserve"> </w:t>
      </w:r>
      <w:r>
        <w:t>najmanje</w:t>
      </w:r>
      <w:r>
        <w:rPr>
          <w:spacing w:val="32"/>
        </w:rPr>
        <w:t xml:space="preserve"> 240</w:t>
      </w:r>
      <w:r>
        <w:t>x200</w:t>
      </w:r>
      <w:r>
        <w:rPr>
          <w:spacing w:val="32"/>
        </w:rPr>
        <w:t xml:space="preserve"> </w:t>
      </w:r>
      <w:r>
        <w:t>cm.</w:t>
      </w:r>
    </w:p>
    <w:p w14:paraId="77E46D10" w14:textId="77777777" w:rsidR="004B3420" w:rsidRDefault="00000000">
      <w:pPr>
        <w:pStyle w:val="Tijeloteksta"/>
        <w:ind w:right="140" w:firstLine="707"/>
        <w:jc w:val="both"/>
      </w:pPr>
      <w:r>
        <w:t>Dubina</w:t>
      </w:r>
      <w:r>
        <w:rPr>
          <w:spacing w:val="-4"/>
        </w:rPr>
        <w:t xml:space="preserve"> </w:t>
      </w:r>
      <w:r>
        <w:t>ukopnog</w:t>
      </w:r>
      <w:r>
        <w:rPr>
          <w:spacing w:val="-3"/>
        </w:rPr>
        <w:t xml:space="preserve"> </w:t>
      </w:r>
      <w:r>
        <w:t>mjesta</w:t>
      </w:r>
      <w:r>
        <w:rPr>
          <w:spacing w:val="-3"/>
        </w:rPr>
        <w:t xml:space="preserve"> </w:t>
      </w:r>
      <w:r>
        <w:t>u</w:t>
      </w:r>
      <w:r>
        <w:rPr>
          <w:spacing w:val="-3"/>
        </w:rPr>
        <w:t xml:space="preserve"> </w:t>
      </w:r>
      <w:r>
        <w:t>zemljanim</w:t>
      </w:r>
      <w:r>
        <w:rPr>
          <w:spacing w:val="-3"/>
        </w:rPr>
        <w:t xml:space="preserve"> </w:t>
      </w:r>
      <w:r>
        <w:t>grobovima</w:t>
      </w:r>
      <w:r>
        <w:rPr>
          <w:spacing w:val="-4"/>
        </w:rPr>
        <w:t xml:space="preserve"> </w:t>
      </w:r>
      <w:r>
        <w:t>iznosi</w:t>
      </w:r>
      <w:r>
        <w:rPr>
          <w:spacing w:val="-3"/>
        </w:rPr>
        <w:t xml:space="preserve"> </w:t>
      </w:r>
      <w:r>
        <w:t>najmanje</w:t>
      </w:r>
      <w:r>
        <w:rPr>
          <w:spacing w:val="-3"/>
        </w:rPr>
        <w:t xml:space="preserve"> </w:t>
      </w:r>
      <w:r>
        <w:t>180</w:t>
      </w:r>
      <w:r>
        <w:rPr>
          <w:spacing w:val="-3"/>
        </w:rPr>
        <w:t xml:space="preserve"> </w:t>
      </w:r>
      <w:r>
        <w:t>cm,</w:t>
      </w:r>
      <w:r>
        <w:rPr>
          <w:spacing w:val="-3"/>
        </w:rPr>
        <w:t xml:space="preserve"> </w:t>
      </w:r>
      <w:r>
        <w:t>a</w:t>
      </w:r>
      <w:r>
        <w:rPr>
          <w:spacing w:val="-2"/>
        </w:rPr>
        <w:t xml:space="preserve"> </w:t>
      </w:r>
      <w:r>
        <w:t>iznad</w:t>
      </w:r>
      <w:r>
        <w:rPr>
          <w:spacing w:val="-3"/>
        </w:rPr>
        <w:t xml:space="preserve"> </w:t>
      </w:r>
      <w:r>
        <w:t>lijesa je kod zemljanih grobova potrebno osigurati najmanje 0,80 m zemlje iznad lijesa.</w:t>
      </w:r>
    </w:p>
    <w:p w14:paraId="1138FCEC" w14:textId="77777777" w:rsidR="004B3420" w:rsidRDefault="00000000">
      <w:pPr>
        <w:pStyle w:val="Tijeloteksta"/>
        <w:spacing w:before="1"/>
        <w:ind w:right="142" w:firstLine="707"/>
        <w:jc w:val="both"/>
      </w:pPr>
      <w:r>
        <w:t>Neto dimenzija</w:t>
      </w:r>
      <w:r>
        <w:rPr>
          <w:spacing w:val="-1"/>
        </w:rPr>
        <w:t xml:space="preserve"> </w:t>
      </w:r>
      <w:r>
        <w:t>grobnice (unutar</w:t>
      </w:r>
      <w:r>
        <w:rPr>
          <w:spacing w:val="-1"/>
        </w:rPr>
        <w:t xml:space="preserve"> </w:t>
      </w:r>
      <w:r>
        <w:t>zidova)</w:t>
      </w:r>
      <w:r>
        <w:rPr>
          <w:spacing w:val="-1"/>
        </w:rPr>
        <w:t xml:space="preserve"> </w:t>
      </w:r>
      <w:r>
        <w:t>u jednom stupcu iznosi najmanje 90x230 cm, u dva stupca najmanje 150x230 cm.</w:t>
      </w:r>
    </w:p>
    <w:p w14:paraId="524B91D2" w14:textId="77777777" w:rsidR="004B3420" w:rsidRDefault="00000000">
      <w:pPr>
        <w:pStyle w:val="Tijeloteksta"/>
        <w:ind w:left="709"/>
        <w:jc w:val="both"/>
      </w:pPr>
      <w:r>
        <w:t>Grobnice</w:t>
      </w:r>
      <w:r>
        <w:rPr>
          <w:spacing w:val="-5"/>
        </w:rPr>
        <w:t xml:space="preserve"> </w:t>
      </w:r>
      <w:r>
        <w:t>moraju</w:t>
      </w:r>
      <w:r>
        <w:rPr>
          <w:spacing w:val="-1"/>
        </w:rPr>
        <w:t xml:space="preserve"> </w:t>
      </w:r>
      <w:r>
        <w:t>biti izgrađene</w:t>
      </w:r>
      <w:r>
        <w:rPr>
          <w:spacing w:val="-2"/>
        </w:rPr>
        <w:t xml:space="preserve"> </w:t>
      </w:r>
      <w:r>
        <w:t>od</w:t>
      </w:r>
      <w:r>
        <w:rPr>
          <w:spacing w:val="-1"/>
        </w:rPr>
        <w:t xml:space="preserve"> </w:t>
      </w:r>
      <w:r>
        <w:t xml:space="preserve">vodonepropusnog </w:t>
      </w:r>
      <w:r>
        <w:rPr>
          <w:spacing w:val="-2"/>
        </w:rPr>
        <w:t>betona.</w:t>
      </w:r>
    </w:p>
    <w:p w14:paraId="382605F3" w14:textId="77777777" w:rsidR="004B3420" w:rsidRDefault="004B3420">
      <w:pPr>
        <w:pStyle w:val="Tijeloteksta"/>
        <w:ind w:left="0"/>
      </w:pPr>
    </w:p>
    <w:p w14:paraId="25BEFAE5" w14:textId="77777777" w:rsidR="004B3420" w:rsidRDefault="004B3420">
      <w:pPr>
        <w:pStyle w:val="Tijeloteksta"/>
        <w:ind w:left="0"/>
      </w:pPr>
    </w:p>
    <w:p w14:paraId="2AABDED6" w14:textId="77777777" w:rsidR="004B3420" w:rsidRDefault="00000000">
      <w:pPr>
        <w:pStyle w:val="Naslov1"/>
        <w:spacing w:before="0"/>
      </w:pPr>
      <w:r>
        <w:t>MJERILA</w:t>
      </w:r>
      <w:r>
        <w:rPr>
          <w:spacing w:val="13"/>
        </w:rPr>
        <w:t xml:space="preserve"> </w:t>
      </w:r>
      <w:r>
        <w:t>I</w:t>
      </w:r>
      <w:r>
        <w:rPr>
          <w:spacing w:val="15"/>
        </w:rPr>
        <w:t xml:space="preserve"> </w:t>
      </w:r>
      <w:r>
        <w:t>KRITERIJI</w:t>
      </w:r>
      <w:r>
        <w:rPr>
          <w:spacing w:val="15"/>
        </w:rPr>
        <w:t xml:space="preserve"> </w:t>
      </w:r>
      <w:r>
        <w:t>DODJELJIVANJA</w:t>
      </w:r>
      <w:r>
        <w:rPr>
          <w:spacing w:val="14"/>
        </w:rPr>
        <w:t xml:space="preserve"> </w:t>
      </w:r>
      <w:r>
        <w:t>I</w:t>
      </w:r>
      <w:r>
        <w:rPr>
          <w:spacing w:val="14"/>
        </w:rPr>
        <w:t xml:space="preserve"> </w:t>
      </w:r>
      <w:r>
        <w:t>USTUPANJA</w:t>
      </w:r>
      <w:r>
        <w:rPr>
          <w:spacing w:val="14"/>
        </w:rPr>
        <w:t xml:space="preserve"> </w:t>
      </w:r>
      <w:r>
        <w:t>GROBNIH</w:t>
      </w:r>
      <w:r>
        <w:rPr>
          <w:spacing w:val="14"/>
        </w:rPr>
        <w:t xml:space="preserve"> </w:t>
      </w:r>
      <w:r>
        <w:t>MJESTA</w:t>
      </w:r>
      <w:r>
        <w:rPr>
          <w:spacing w:val="14"/>
        </w:rPr>
        <w:t xml:space="preserve"> </w:t>
      </w:r>
      <w:r>
        <w:rPr>
          <w:spacing w:val="-5"/>
        </w:rPr>
        <w:t>NA</w:t>
      </w:r>
    </w:p>
    <w:p w14:paraId="1E9081B3" w14:textId="77777777" w:rsidR="004B3420" w:rsidRDefault="00000000">
      <w:pPr>
        <w:ind w:left="1"/>
        <w:rPr>
          <w:b/>
          <w:sz w:val="24"/>
        </w:rPr>
      </w:pPr>
      <w:r>
        <w:rPr>
          <w:b/>
          <w:spacing w:val="-2"/>
          <w:sz w:val="24"/>
        </w:rPr>
        <w:t>KORIŠTENJE</w:t>
      </w:r>
    </w:p>
    <w:p w14:paraId="28CC6E38" w14:textId="77777777" w:rsidR="004B3420" w:rsidRDefault="004B3420">
      <w:pPr>
        <w:pStyle w:val="Tijeloteksta"/>
        <w:ind w:left="0"/>
        <w:rPr>
          <w:b/>
        </w:rPr>
      </w:pPr>
    </w:p>
    <w:p w14:paraId="45AD2B0B" w14:textId="77777777" w:rsidR="004B3420" w:rsidRDefault="00000000">
      <w:pPr>
        <w:pStyle w:val="Naslov2"/>
        <w:ind w:left="0" w:right="135"/>
        <w:jc w:val="center"/>
      </w:pPr>
      <w:r>
        <w:t>Članak</w:t>
      </w:r>
      <w:r>
        <w:rPr>
          <w:spacing w:val="-5"/>
        </w:rPr>
        <w:t xml:space="preserve"> 7.</w:t>
      </w:r>
    </w:p>
    <w:p w14:paraId="1F591087" w14:textId="77777777" w:rsidR="004B3420" w:rsidRDefault="00000000">
      <w:pPr>
        <w:pStyle w:val="Tijeloteksta"/>
        <w:ind w:left="569"/>
        <w:jc w:val="center"/>
      </w:pPr>
      <w:r>
        <w:t>Uprava</w:t>
      </w:r>
      <w:r>
        <w:rPr>
          <w:spacing w:val="-12"/>
        </w:rPr>
        <w:t xml:space="preserve"> </w:t>
      </w:r>
      <w:r>
        <w:t>groblja</w:t>
      </w:r>
      <w:r>
        <w:rPr>
          <w:spacing w:val="-12"/>
        </w:rPr>
        <w:t xml:space="preserve"> </w:t>
      </w:r>
      <w:r>
        <w:t>na</w:t>
      </w:r>
      <w:r>
        <w:rPr>
          <w:spacing w:val="-12"/>
        </w:rPr>
        <w:t xml:space="preserve"> </w:t>
      </w:r>
      <w:r>
        <w:t>temelju</w:t>
      </w:r>
      <w:r>
        <w:rPr>
          <w:spacing w:val="-11"/>
        </w:rPr>
        <w:t xml:space="preserve"> </w:t>
      </w:r>
      <w:r>
        <w:t>dokumentiranog</w:t>
      </w:r>
      <w:r>
        <w:rPr>
          <w:spacing w:val="-10"/>
        </w:rPr>
        <w:t xml:space="preserve"> </w:t>
      </w:r>
      <w:r>
        <w:t>zahtjeva</w:t>
      </w:r>
      <w:r>
        <w:rPr>
          <w:spacing w:val="-11"/>
        </w:rPr>
        <w:t xml:space="preserve"> </w:t>
      </w:r>
      <w:r>
        <w:t>stranke</w:t>
      </w:r>
      <w:r>
        <w:rPr>
          <w:spacing w:val="-12"/>
        </w:rPr>
        <w:t xml:space="preserve"> </w:t>
      </w:r>
      <w:r>
        <w:t>dodjeljuje</w:t>
      </w:r>
      <w:r>
        <w:rPr>
          <w:spacing w:val="-12"/>
        </w:rPr>
        <w:t xml:space="preserve"> </w:t>
      </w:r>
      <w:r>
        <w:t>slobodno</w:t>
      </w:r>
      <w:r>
        <w:rPr>
          <w:spacing w:val="-10"/>
        </w:rPr>
        <w:t xml:space="preserve"> </w:t>
      </w:r>
      <w:r>
        <w:rPr>
          <w:spacing w:val="-2"/>
        </w:rPr>
        <w:t>grobno</w:t>
      </w:r>
    </w:p>
    <w:p w14:paraId="36DBC21E" w14:textId="77777777" w:rsidR="004B3420" w:rsidRDefault="00000000">
      <w:pPr>
        <w:pStyle w:val="Tijeloteksta"/>
        <w:ind w:left="0" w:right="1472"/>
        <w:jc w:val="center"/>
      </w:pPr>
      <w:r>
        <w:t>mjesto</w:t>
      </w:r>
      <w:r>
        <w:rPr>
          <w:spacing w:val="-1"/>
        </w:rPr>
        <w:t xml:space="preserve"> </w:t>
      </w:r>
      <w:r>
        <w:t>na</w:t>
      </w:r>
      <w:r>
        <w:rPr>
          <w:spacing w:val="-1"/>
        </w:rPr>
        <w:t xml:space="preserve"> </w:t>
      </w:r>
      <w:r>
        <w:t>korištenje na</w:t>
      </w:r>
      <w:r>
        <w:rPr>
          <w:spacing w:val="-3"/>
        </w:rPr>
        <w:t xml:space="preserve"> </w:t>
      </w:r>
      <w:r>
        <w:t>neodređeno</w:t>
      </w:r>
      <w:r>
        <w:rPr>
          <w:spacing w:val="-1"/>
        </w:rPr>
        <w:t xml:space="preserve"> </w:t>
      </w:r>
      <w:r>
        <w:t>vrijeme uz</w:t>
      </w:r>
      <w:r>
        <w:rPr>
          <w:spacing w:val="-3"/>
        </w:rPr>
        <w:t xml:space="preserve"> </w:t>
      </w:r>
      <w:r>
        <w:t>naknadu,</w:t>
      </w:r>
      <w:r>
        <w:rPr>
          <w:spacing w:val="-1"/>
        </w:rPr>
        <w:t xml:space="preserve"> </w:t>
      </w:r>
      <w:r>
        <w:t>o čemu</w:t>
      </w:r>
      <w:r>
        <w:rPr>
          <w:spacing w:val="-1"/>
        </w:rPr>
        <w:t xml:space="preserve"> </w:t>
      </w:r>
      <w:r>
        <w:t xml:space="preserve">donosi </w:t>
      </w:r>
      <w:r>
        <w:rPr>
          <w:spacing w:val="-2"/>
        </w:rPr>
        <w:t>rješenje.</w:t>
      </w:r>
    </w:p>
    <w:p w14:paraId="27B2BFC8" w14:textId="77777777" w:rsidR="004B3420" w:rsidRDefault="00000000">
      <w:pPr>
        <w:pStyle w:val="Tijeloteksta"/>
        <w:ind w:left="569" w:right="2"/>
        <w:jc w:val="center"/>
      </w:pPr>
      <w:r>
        <w:t>Rješenje</w:t>
      </w:r>
      <w:r>
        <w:rPr>
          <w:spacing w:val="-12"/>
        </w:rPr>
        <w:t xml:space="preserve"> </w:t>
      </w:r>
      <w:r>
        <w:t>o</w:t>
      </w:r>
      <w:r>
        <w:rPr>
          <w:spacing w:val="-10"/>
        </w:rPr>
        <w:t xml:space="preserve"> </w:t>
      </w:r>
      <w:r>
        <w:t>dodjeli</w:t>
      </w:r>
      <w:r>
        <w:rPr>
          <w:spacing w:val="-10"/>
        </w:rPr>
        <w:t xml:space="preserve"> </w:t>
      </w:r>
      <w:r>
        <w:t>grobnog</w:t>
      </w:r>
      <w:r>
        <w:rPr>
          <w:spacing w:val="-10"/>
        </w:rPr>
        <w:t xml:space="preserve"> </w:t>
      </w:r>
      <w:r>
        <w:t>mjesta</w:t>
      </w:r>
      <w:r>
        <w:rPr>
          <w:spacing w:val="-10"/>
        </w:rPr>
        <w:t xml:space="preserve"> </w:t>
      </w:r>
      <w:r>
        <w:t>na</w:t>
      </w:r>
      <w:r>
        <w:rPr>
          <w:spacing w:val="-11"/>
        </w:rPr>
        <w:t xml:space="preserve"> </w:t>
      </w:r>
      <w:r>
        <w:t>korištenje</w:t>
      </w:r>
      <w:r>
        <w:rPr>
          <w:spacing w:val="-12"/>
        </w:rPr>
        <w:t xml:space="preserve"> </w:t>
      </w:r>
      <w:r>
        <w:t>donosi</w:t>
      </w:r>
      <w:r>
        <w:rPr>
          <w:spacing w:val="-10"/>
        </w:rPr>
        <w:t xml:space="preserve"> </w:t>
      </w:r>
      <w:r>
        <w:t>se</w:t>
      </w:r>
      <w:r>
        <w:rPr>
          <w:spacing w:val="-11"/>
        </w:rPr>
        <w:t xml:space="preserve"> </w:t>
      </w:r>
      <w:r>
        <w:t>kod</w:t>
      </w:r>
      <w:r>
        <w:rPr>
          <w:spacing w:val="-10"/>
        </w:rPr>
        <w:t xml:space="preserve"> </w:t>
      </w:r>
      <w:r>
        <w:t>svake</w:t>
      </w:r>
      <w:r>
        <w:rPr>
          <w:spacing w:val="-11"/>
        </w:rPr>
        <w:t xml:space="preserve"> </w:t>
      </w:r>
      <w:r>
        <w:t>promjene</w:t>
      </w:r>
      <w:r>
        <w:rPr>
          <w:spacing w:val="-11"/>
        </w:rPr>
        <w:t xml:space="preserve"> </w:t>
      </w:r>
      <w:r>
        <w:rPr>
          <w:spacing w:val="-2"/>
        </w:rPr>
        <w:t>korisnika</w:t>
      </w:r>
    </w:p>
    <w:p w14:paraId="0F742F0E" w14:textId="77777777" w:rsidR="004B3420" w:rsidRDefault="00000000">
      <w:pPr>
        <w:pStyle w:val="Tijeloteksta"/>
        <w:ind w:left="0" w:right="7663"/>
        <w:jc w:val="center"/>
        <w:rPr>
          <w:spacing w:val="-2"/>
        </w:rPr>
      </w:pPr>
      <w:r>
        <w:t>grobnog</w:t>
      </w:r>
      <w:r>
        <w:rPr>
          <w:spacing w:val="-1"/>
        </w:rPr>
        <w:t xml:space="preserve"> </w:t>
      </w:r>
      <w:r>
        <w:rPr>
          <w:spacing w:val="-2"/>
        </w:rPr>
        <w:t>mjesta.</w:t>
      </w:r>
    </w:p>
    <w:p w14:paraId="3F068785" w14:textId="77777777" w:rsidR="00BD1D8B" w:rsidRDefault="00BD1D8B">
      <w:pPr>
        <w:pStyle w:val="Tijeloteksta"/>
        <w:ind w:left="0" w:right="7663"/>
        <w:jc w:val="center"/>
      </w:pPr>
    </w:p>
    <w:p w14:paraId="1CAABDFE" w14:textId="77777777" w:rsidR="004B3420" w:rsidRDefault="00000000">
      <w:pPr>
        <w:pStyle w:val="Naslov2"/>
        <w:ind w:left="4044"/>
      </w:pPr>
      <w:r>
        <w:t>Članak</w:t>
      </w:r>
      <w:r>
        <w:rPr>
          <w:spacing w:val="-5"/>
        </w:rPr>
        <w:t xml:space="preserve"> 8.</w:t>
      </w:r>
    </w:p>
    <w:p w14:paraId="5D478DB7" w14:textId="77777777" w:rsidR="004B3420" w:rsidRDefault="00000000">
      <w:pPr>
        <w:pStyle w:val="Tijeloteksta"/>
        <w:ind w:right="148" w:firstLine="707"/>
        <w:jc w:val="both"/>
      </w:pPr>
      <w:r>
        <w:t>Grobna mjesta dodjeljuju se na korištenje prema Planu rasporeda i korištenja grobnih mjesta na način da se u najvećoj mogućoj mjeri usvoje želje korisnika.</w:t>
      </w:r>
    </w:p>
    <w:p w14:paraId="1D149A85" w14:textId="77777777" w:rsidR="004B3420" w:rsidRDefault="00000000">
      <w:pPr>
        <w:pStyle w:val="Tijeloteksta"/>
        <w:spacing w:before="1"/>
        <w:ind w:right="141" w:firstLine="707"/>
        <w:jc w:val="both"/>
      </w:pPr>
      <w:r>
        <w:t>Uprava</w:t>
      </w:r>
      <w:r>
        <w:rPr>
          <w:spacing w:val="-15"/>
        </w:rPr>
        <w:t xml:space="preserve"> </w:t>
      </w:r>
      <w:r>
        <w:t>groblja</w:t>
      </w:r>
      <w:r>
        <w:rPr>
          <w:spacing w:val="-15"/>
        </w:rPr>
        <w:t xml:space="preserve"> </w:t>
      </w:r>
      <w:r>
        <w:t>dužna</w:t>
      </w:r>
      <w:r>
        <w:rPr>
          <w:spacing w:val="-15"/>
        </w:rPr>
        <w:t xml:space="preserve"> </w:t>
      </w:r>
      <w:r>
        <w:t>je</w:t>
      </w:r>
      <w:r>
        <w:rPr>
          <w:spacing w:val="-15"/>
        </w:rPr>
        <w:t xml:space="preserve"> </w:t>
      </w:r>
      <w:r>
        <w:t>voditi</w:t>
      </w:r>
      <w:r>
        <w:rPr>
          <w:spacing w:val="-15"/>
        </w:rPr>
        <w:t xml:space="preserve"> </w:t>
      </w:r>
      <w:r>
        <w:t>Grobni</w:t>
      </w:r>
      <w:r>
        <w:rPr>
          <w:spacing w:val="-15"/>
        </w:rPr>
        <w:t xml:space="preserve"> </w:t>
      </w:r>
      <w:r>
        <w:t>očevidnik</w:t>
      </w:r>
      <w:r>
        <w:rPr>
          <w:spacing w:val="-15"/>
        </w:rPr>
        <w:t xml:space="preserve"> </w:t>
      </w:r>
      <w:r>
        <w:t>o</w:t>
      </w:r>
      <w:r>
        <w:rPr>
          <w:spacing w:val="-15"/>
        </w:rPr>
        <w:t xml:space="preserve"> </w:t>
      </w:r>
      <w:r>
        <w:t>ukopu</w:t>
      </w:r>
      <w:r>
        <w:rPr>
          <w:spacing w:val="-15"/>
        </w:rPr>
        <w:t xml:space="preserve"> </w:t>
      </w:r>
      <w:r>
        <w:t>svih</w:t>
      </w:r>
      <w:r>
        <w:rPr>
          <w:spacing w:val="-15"/>
        </w:rPr>
        <w:t xml:space="preserve"> </w:t>
      </w:r>
      <w:r>
        <w:t>umrlih</w:t>
      </w:r>
      <w:r>
        <w:rPr>
          <w:spacing w:val="-15"/>
        </w:rPr>
        <w:t xml:space="preserve"> </w:t>
      </w:r>
      <w:r>
        <w:t>osoba</w:t>
      </w:r>
      <w:r>
        <w:rPr>
          <w:spacing w:val="-15"/>
        </w:rPr>
        <w:t xml:space="preserve"> </w:t>
      </w:r>
      <w:r>
        <w:t>na</w:t>
      </w:r>
      <w:r>
        <w:rPr>
          <w:spacing w:val="10"/>
        </w:rPr>
        <w:t xml:space="preserve"> </w:t>
      </w:r>
      <w:r>
        <w:t>području Općine Virje koji sadrži podatke iz članka 24. stavka 1. Zakona o grobljima („Narodne novine broj 78/25. i 80/25) (u daljnjem tekstu: Zakon).</w:t>
      </w:r>
    </w:p>
    <w:p w14:paraId="3A78AF84" w14:textId="77777777" w:rsidR="004B3420" w:rsidRDefault="00000000">
      <w:pPr>
        <w:pStyle w:val="Tijeloteksta"/>
        <w:ind w:left="709"/>
        <w:jc w:val="both"/>
      </w:pPr>
      <w:r>
        <w:t>Sastavni</w:t>
      </w:r>
      <w:r>
        <w:rPr>
          <w:spacing w:val="27"/>
        </w:rPr>
        <w:t xml:space="preserve"> </w:t>
      </w:r>
      <w:r>
        <w:t>dio</w:t>
      </w:r>
      <w:r>
        <w:rPr>
          <w:spacing w:val="29"/>
        </w:rPr>
        <w:t xml:space="preserve"> </w:t>
      </w:r>
      <w:r>
        <w:t>grobnog</w:t>
      </w:r>
      <w:r>
        <w:rPr>
          <w:spacing w:val="28"/>
        </w:rPr>
        <w:t xml:space="preserve"> </w:t>
      </w:r>
      <w:r>
        <w:t>očevidnika</w:t>
      </w:r>
      <w:r>
        <w:rPr>
          <w:spacing w:val="27"/>
        </w:rPr>
        <w:t xml:space="preserve"> </w:t>
      </w:r>
      <w:r>
        <w:t>iz</w:t>
      </w:r>
      <w:r>
        <w:rPr>
          <w:spacing w:val="28"/>
        </w:rPr>
        <w:t xml:space="preserve"> </w:t>
      </w:r>
      <w:r>
        <w:t>ovoga</w:t>
      </w:r>
      <w:r>
        <w:rPr>
          <w:spacing w:val="30"/>
        </w:rPr>
        <w:t xml:space="preserve"> </w:t>
      </w:r>
      <w:r>
        <w:t>članka</w:t>
      </w:r>
      <w:r>
        <w:rPr>
          <w:spacing w:val="26"/>
        </w:rPr>
        <w:t xml:space="preserve"> </w:t>
      </w:r>
      <w:r>
        <w:t>je</w:t>
      </w:r>
      <w:r>
        <w:rPr>
          <w:spacing w:val="31"/>
        </w:rPr>
        <w:t xml:space="preserve"> </w:t>
      </w:r>
      <w:r>
        <w:t>Položajni</w:t>
      </w:r>
      <w:r>
        <w:rPr>
          <w:spacing w:val="29"/>
        </w:rPr>
        <w:t xml:space="preserve"> </w:t>
      </w:r>
      <w:r>
        <w:t>plan</w:t>
      </w:r>
      <w:r>
        <w:rPr>
          <w:spacing w:val="28"/>
        </w:rPr>
        <w:t xml:space="preserve"> </w:t>
      </w:r>
      <w:r>
        <w:t>grobnih</w:t>
      </w:r>
      <w:r>
        <w:rPr>
          <w:spacing w:val="29"/>
        </w:rPr>
        <w:t xml:space="preserve"> </w:t>
      </w:r>
      <w:r>
        <w:t>mjesta</w:t>
      </w:r>
      <w:r>
        <w:rPr>
          <w:spacing w:val="28"/>
        </w:rPr>
        <w:t xml:space="preserve"> </w:t>
      </w:r>
      <w:r>
        <w:rPr>
          <w:spacing w:val="-10"/>
        </w:rPr>
        <w:t>i</w:t>
      </w:r>
    </w:p>
    <w:p w14:paraId="42F23491" w14:textId="77777777" w:rsidR="004B3420" w:rsidRDefault="00000000">
      <w:pPr>
        <w:pStyle w:val="Tijeloteksta"/>
      </w:pPr>
      <w:r>
        <w:rPr>
          <w:spacing w:val="-2"/>
        </w:rPr>
        <w:t>grobnica.</w:t>
      </w:r>
    </w:p>
    <w:p w14:paraId="60D781CE" w14:textId="77777777" w:rsidR="004B3420" w:rsidRDefault="00000000">
      <w:pPr>
        <w:pStyle w:val="Tijeloteksta"/>
        <w:ind w:left="709"/>
      </w:pPr>
      <w:r>
        <w:t>Akti</w:t>
      </w:r>
      <w:r>
        <w:rPr>
          <w:spacing w:val="-3"/>
        </w:rPr>
        <w:t xml:space="preserve"> </w:t>
      </w:r>
      <w:r>
        <w:t>iz</w:t>
      </w:r>
      <w:r>
        <w:rPr>
          <w:spacing w:val="-1"/>
        </w:rPr>
        <w:t xml:space="preserve"> </w:t>
      </w:r>
      <w:r>
        <w:t>stavka</w:t>
      </w:r>
      <w:r>
        <w:rPr>
          <w:spacing w:val="-2"/>
        </w:rPr>
        <w:t xml:space="preserve"> </w:t>
      </w:r>
      <w:r>
        <w:t>1.,</w:t>
      </w:r>
      <w:r>
        <w:rPr>
          <w:spacing w:val="-1"/>
        </w:rPr>
        <w:t xml:space="preserve"> </w:t>
      </w:r>
      <w:r>
        <w:t>2., 3.. ovoga</w:t>
      </w:r>
      <w:r>
        <w:rPr>
          <w:spacing w:val="-2"/>
        </w:rPr>
        <w:t xml:space="preserve"> </w:t>
      </w:r>
      <w:r>
        <w:t>članka</w:t>
      </w:r>
      <w:r>
        <w:rPr>
          <w:spacing w:val="-2"/>
        </w:rPr>
        <w:t xml:space="preserve"> </w:t>
      </w:r>
      <w:r>
        <w:t>moraju se</w:t>
      </w:r>
      <w:r>
        <w:rPr>
          <w:spacing w:val="-1"/>
        </w:rPr>
        <w:t xml:space="preserve"> </w:t>
      </w:r>
      <w:r>
        <w:t xml:space="preserve">pohraniti i trajno </w:t>
      </w:r>
      <w:r>
        <w:rPr>
          <w:spacing w:val="-2"/>
        </w:rPr>
        <w:t>čuvati.</w:t>
      </w:r>
    </w:p>
    <w:p w14:paraId="469BA197" w14:textId="77777777" w:rsidR="004B3420" w:rsidRDefault="00000000">
      <w:pPr>
        <w:pStyle w:val="Naslov2"/>
        <w:spacing w:before="276"/>
        <w:ind w:left="4044"/>
      </w:pPr>
      <w:r>
        <w:t>Članak</w:t>
      </w:r>
      <w:r>
        <w:rPr>
          <w:spacing w:val="-5"/>
        </w:rPr>
        <w:t xml:space="preserve"> 9.</w:t>
      </w:r>
    </w:p>
    <w:p w14:paraId="5B92EAF5" w14:textId="77777777" w:rsidR="004B3420" w:rsidRDefault="00000000">
      <w:pPr>
        <w:pStyle w:val="Tijeloteksta"/>
        <w:ind w:right="142" w:firstLine="707"/>
        <w:jc w:val="both"/>
      </w:pPr>
      <w:r>
        <w:t>Grobno mjesto dodjeljuje se na korištenje kada nastane potreba za ukopom pokojnika ili, neovisno potrebi za ukopom, ukoliko postoji dovoljan broj slobodnih grobnih mjesta na mjesnom groblju.</w:t>
      </w:r>
    </w:p>
    <w:p w14:paraId="5B4B2DA2" w14:textId="77777777" w:rsidR="00BD1D8B" w:rsidRDefault="00BD1D8B">
      <w:pPr>
        <w:pStyle w:val="Tijeloteksta"/>
        <w:ind w:right="142" w:firstLine="707"/>
        <w:jc w:val="both"/>
      </w:pPr>
    </w:p>
    <w:p w14:paraId="0B658EB4" w14:textId="77777777" w:rsidR="004B3420" w:rsidRDefault="00000000">
      <w:pPr>
        <w:pStyle w:val="Naslov2"/>
        <w:spacing w:before="1"/>
        <w:jc w:val="left"/>
      </w:pPr>
      <w:r>
        <w:t>Članak</w:t>
      </w:r>
      <w:r>
        <w:rPr>
          <w:spacing w:val="-5"/>
        </w:rPr>
        <w:t xml:space="preserve"> 10.</w:t>
      </w:r>
    </w:p>
    <w:p w14:paraId="52203E5F" w14:textId="77777777" w:rsidR="004B3420" w:rsidRDefault="00000000">
      <w:pPr>
        <w:pStyle w:val="Tijeloteksta"/>
        <w:ind w:left="709"/>
      </w:pPr>
      <w:r>
        <w:t>Pod</w:t>
      </w:r>
      <w:r>
        <w:rPr>
          <w:spacing w:val="32"/>
        </w:rPr>
        <w:t xml:space="preserve"> </w:t>
      </w:r>
      <w:r>
        <w:t>korisnikom</w:t>
      </w:r>
      <w:r>
        <w:rPr>
          <w:spacing w:val="33"/>
        </w:rPr>
        <w:t xml:space="preserve"> </w:t>
      </w:r>
      <w:r>
        <w:t>grobnog</w:t>
      </w:r>
      <w:r>
        <w:rPr>
          <w:spacing w:val="30"/>
        </w:rPr>
        <w:t xml:space="preserve"> </w:t>
      </w:r>
      <w:r>
        <w:t>mjesta</w:t>
      </w:r>
      <w:r>
        <w:rPr>
          <w:spacing w:val="32"/>
        </w:rPr>
        <w:t xml:space="preserve"> </w:t>
      </w:r>
      <w:r>
        <w:t>(</w:t>
      </w:r>
      <w:r>
        <w:rPr>
          <w:spacing w:val="32"/>
        </w:rPr>
        <w:t xml:space="preserve"> </w:t>
      </w:r>
      <w:r>
        <w:t>u</w:t>
      </w:r>
      <w:r>
        <w:rPr>
          <w:spacing w:val="32"/>
        </w:rPr>
        <w:t xml:space="preserve"> </w:t>
      </w:r>
      <w:r>
        <w:t>daljnjem</w:t>
      </w:r>
      <w:r>
        <w:rPr>
          <w:spacing w:val="32"/>
        </w:rPr>
        <w:t xml:space="preserve"> </w:t>
      </w:r>
      <w:r>
        <w:t>tekstu:</w:t>
      </w:r>
      <w:r>
        <w:rPr>
          <w:spacing w:val="34"/>
        </w:rPr>
        <w:t xml:space="preserve"> </w:t>
      </w:r>
      <w:r>
        <w:t>korisnik),</w:t>
      </w:r>
      <w:r>
        <w:rPr>
          <w:spacing w:val="32"/>
        </w:rPr>
        <w:t xml:space="preserve"> </w:t>
      </w:r>
      <w:r>
        <w:t>u</w:t>
      </w:r>
      <w:r>
        <w:rPr>
          <w:spacing w:val="33"/>
        </w:rPr>
        <w:t xml:space="preserve"> </w:t>
      </w:r>
      <w:r>
        <w:t>smislu</w:t>
      </w:r>
      <w:r>
        <w:rPr>
          <w:spacing w:val="29"/>
        </w:rPr>
        <w:t xml:space="preserve"> </w:t>
      </w:r>
      <w:r>
        <w:t>ove</w:t>
      </w:r>
      <w:r>
        <w:rPr>
          <w:spacing w:val="32"/>
        </w:rPr>
        <w:t xml:space="preserve"> </w:t>
      </w:r>
      <w:r>
        <w:rPr>
          <w:spacing w:val="-2"/>
        </w:rPr>
        <w:t>odluke</w:t>
      </w:r>
    </w:p>
    <w:p w14:paraId="3A059815" w14:textId="77777777" w:rsidR="004B3420" w:rsidRDefault="00000000">
      <w:pPr>
        <w:pStyle w:val="Tijeloteksta"/>
      </w:pPr>
      <w:r>
        <w:t>razumijeva</w:t>
      </w:r>
      <w:r>
        <w:rPr>
          <w:spacing w:val="-5"/>
        </w:rPr>
        <w:t xml:space="preserve"> </w:t>
      </w:r>
      <w:r>
        <w:t>se</w:t>
      </w:r>
      <w:r>
        <w:rPr>
          <w:spacing w:val="-1"/>
        </w:rPr>
        <w:t xml:space="preserve"> </w:t>
      </w:r>
      <w:r>
        <w:t>osoba</w:t>
      </w:r>
      <w:r>
        <w:rPr>
          <w:spacing w:val="-1"/>
        </w:rPr>
        <w:t xml:space="preserve"> </w:t>
      </w:r>
      <w:r>
        <w:t>kojoj je</w:t>
      </w:r>
      <w:r>
        <w:rPr>
          <w:spacing w:val="-1"/>
        </w:rPr>
        <w:t xml:space="preserve"> </w:t>
      </w:r>
      <w:r>
        <w:t>grobno mjesto dano na</w:t>
      </w:r>
      <w:r>
        <w:rPr>
          <w:spacing w:val="-2"/>
        </w:rPr>
        <w:t xml:space="preserve"> </w:t>
      </w:r>
      <w:r>
        <w:t>korištenje</w:t>
      </w:r>
      <w:r>
        <w:rPr>
          <w:spacing w:val="-1"/>
        </w:rPr>
        <w:t xml:space="preserve"> </w:t>
      </w:r>
      <w:r>
        <w:rPr>
          <w:spacing w:val="-2"/>
        </w:rPr>
        <w:t>rješenjem.</w:t>
      </w:r>
    </w:p>
    <w:p w14:paraId="03A821BE" w14:textId="77777777" w:rsidR="004B3420" w:rsidRDefault="00000000">
      <w:pPr>
        <w:pStyle w:val="Tijeloteksta"/>
        <w:ind w:firstLine="707"/>
      </w:pPr>
      <w:r>
        <w:t>Nakon</w:t>
      </w:r>
      <w:r>
        <w:rPr>
          <w:spacing w:val="40"/>
        </w:rPr>
        <w:t xml:space="preserve"> </w:t>
      </w:r>
      <w:r>
        <w:t>smrti</w:t>
      </w:r>
      <w:r>
        <w:rPr>
          <w:spacing w:val="40"/>
        </w:rPr>
        <w:t xml:space="preserve"> </w:t>
      </w:r>
      <w:r>
        <w:t>korisnika,</w:t>
      </w:r>
      <w:r>
        <w:rPr>
          <w:spacing w:val="40"/>
        </w:rPr>
        <w:t xml:space="preserve"> </w:t>
      </w:r>
      <w:r>
        <w:t>pravo</w:t>
      </w:r>
      <w:r>
        <w:rPr>
          <w:spacing w:val="40"/>
        </w:rPr>
        <w:t xml:space="preserve"> </w:t>
      </w:r>
      <w:r>
        <w:t>korištenja</w:t>
      </w:r>
      <w:r>
        <w:rPr>
          <w:spacing w:val="40"/>
        </w:rPr>
        <w:t xml:space="preserve"> </w:t>
      </w:r>
      <w:r>
        <w:t>grobnog</w:t>
      </w:r>
      <w:r>
        <w:rPr>
          <w:spacing w:val="40"/>
        </w:rPr>
        <w:t xml:space="preserve"> </w:t>
      </w:r>
      <w:r>
        <w:t>mjesta</w:t>
      </w:r>
      <w:r>
        <w:rPr>
          <w:spacing w:val="40"/>
        </w:rPr>
        <w:t xml:space="preserve"> </w:t>
      </w:r>
      <w:r>
        <w:t>stječu</w:t>
      </w:r>
      <w:r>
        <w:rPr>
          <w:spacing w:val="40"/>
        </w:rPr>
        <w:t xml:space="preserve"> </w:t>
      </w:r>
      <w:r>
        <w:t>nasljednici</w:t>
      </w:r>
      <w:r>
        <w:rPr>
          <w:spacing w:val="40"/>
        </w:rPr>
        <w:t xml:space="preserve"> </w:t>
      </w:r>
      <w:r>
        <w:t>utvrđeni pravomoćnim rješenjem o nasljeđivanju.</w:t>
      </w:r>
    </w:p>
    <w:p w14:paraId="64232DC5" w14:textId="77777777" w:rsidR="004B3420" w:rsidRDefault="00000000">
      <w:pPr>
        <w:pStyle w:val="Tijeloteksta"/>
        <w:ind w:firstLine="707"/>
      </w:pPr>
      <w:r>
        <w:t>Korisnik</w:t>
      </w:r>
      <w:r>
        <w:rPr>
          <w:spacing w:val="-1"/>
        </w:rPr>
        <w:t xml:space="preserve"> </w:t>
      </w:r>
      <w:r>
        <w:t>može</w:t>
      </w:r>
      <w:r>
        <w:rPr>
          <w:spacing w:val="-3"/>
        </w:rPr>
        <w:t xml:space="preserve"> </w:t>
      </w:r>
      <w:r>
        <w:t>trećoj</w:t>
      </w:r>
      <w:r>
        <w:rPr>
          <w:spacing w:val="-1"/>
        </w:rPr>
        <w:t xml:space="preserve"> </w:t>
      </w:r>
      <w:r>
        <w:t>osobi</w:t>
      </w:r>
      <w:r>
        <w:rPr>
          <w:spacing w:val="-1"/>
        </w:rPr>
        <w:t xml:space="preserve"> </w:t>
      </w:r>
      <w:r>
        <w:t>ugovorom</w:t>
      </w:r>
      <w:r>
        <w:rPr>
          <w:spacing w:val="-1"/>
        </w:rPr>
        <w:t xml:space="preserve"> </w:t>
      </w:r>
      <w:r>
        <w:t>ustupiti</w:t>
      </w:r>
      <w:r>
        <w:rPr>
          <w:spacing w:val="-1"/>
        </w:rPr>
        <w:t xml:space="preserve"> </w:t>
      </w:r>
      <w:r>
        <w:t>svoje</w:t>
      </w:r>
      <w:r>
        <w:rPr>
          <w:spacing w:val="-2"/>
        </w:rPr>
        <w:t xml:space="preserve"> </w:t>
      </w:r>
      <w:r>
        <w:t>pravo</w:t>
      </w:r>
      <w:r>
        <w:rPr>
          <w:spacing w:val="-1"/>
        </w:rPr>
        <w:t xml:space="preserve"> </w:t>
      </w:r>
      <w:r>
        <w:t>korištenja</w:t>
      </w:r>
      <w:r>
        <w:rPr>
          <w:spacing w:val="-2"/>
        </w:rPr>
        <w:t xml:space="preserve"> </w:t>
      </w:r>
      <w:r>
        <w:t>grobnog</w:t>
      </w:r>
      <w:r>
        <w:rPr>
          <w:spacing w:val="-1"/>
        </w:rPr>
        <w:t xml:space="preserve"> </w:t>
      </w:r>
      <w:r>
        <w:t>mjesta</w:t>
      </w:r>
      <w:r>
        <w:rPr>
          <w:spacing w:val="-2"/>
        </w:rPr>
        <w:t xml:space="preserve"> </w:t>
      </w:r>
      <w:r>
        <w:t>u pisanom obliku uz obaveznu ovjeru potpisa od strane javnog bilježnika.</w:t>
      </w:r>
    </w:p>
    <w:p w14:paraId="349FBDCD" w14:textId="77777777" w:rsidR="004B3420" w:rsidRDefault="00000000">
      <w:pPr>
        <w:pStyle w:val="Tijeloteksta"/>
        <w:ind w:firstLine="707"/>
      </w:pPr>
      <w:r>
        <w:lastRenderedPageBreak/>
        <w:t>Trećom</w:t>
      </w:r>
      <w:r>
        <w:rPr>
          <w:spacing w:val="-9"/>
        </w:rPr>
        <w:t xml:space="preserve"> </w:t>
      </w:r>
      <w:r>
        <w:t>osobom</w:t>
      </w:r>
      <w:r>
        <w:rPr>
          <w:spacing w:val="-9"/>
        </w:rPr>
        <w:t xml:space="preserve"> </w:t>
      </w:r>
      <w:r>
        <w:t>u</w:t>
      </w:r>
      <w:r>
        <w:rPr>
          <w:spacing w:val="-10"/>
        </w:rPr>
        <w:t xml:space="preserve"> </w:t>
      </w:r>
      <w:r>
        <w:t>smislu</w:t>
      </w:r>
      <w:r>
        <w:rPr>
          <w:spacing w:val="-9"/>
        </w:rPr>
        <w:t xml:space="preserve"> </w:t>
      </w:r>
      <w:r>
        <w:t>ovog</w:t>
      </w:r>
      <w:r>
        <w:rPr>
          <w:spacing w:val="-10"/>
        </w:rPr>
        <w:t xml:space="preserve"> </w:t>
      </w:r>
      <w:r>
        <w:t>članka</w:t>
      </w:r>
      <w:r>
        <w:rPr>
          <w:spacing w:val="-11"/>
        </w:rPr>
        <w:t xml:space="preserve"> </w:t>
      </w:r>
      <w:r>
        <w:t>smatra</w:t>
      </w:r>
      <w:r>
        <w:rPr>
          <w:spacing w:val="-11"/>
        </w:rPr>
        <w:t xml:space="preserve"> </w:t>
      </w:r>
      <w:r>
        <w:t>se</w:t>
      </w:r>
      <w:r>
        <w:rPr>
          <w:spacing w:val="-10"/>
        </w:rPr>
        <w:t xml:space="preserve"> </w:t>
      </w:r>
      <w:r>
        <w:t>svaka</w:t>
      </w:r>
      <w:r>
        <w:rPr>
          <w:spacing w:val="-11"/>
        </w:rPr>
        <w:t xml:space="preserve"> </w:t>
      </w:r>
      <w:r>
        <w:t>osoba</w:t>
      </w:r>
      <w:r>
        <w:rPr>
          <w:spacing w:val="-10"/>
        </w:rPr>
        <w:t xml:space="preserve"> </w:t>
      </w:r>
      <w:r>
        <w:t>koja</w:t>
      </w:r>
      <w:r>
        <w:rPr>
          <w:spacing w:val="-10"/>
        </w:rPr>
        <w:t xml:space="preserve"> </w:t>
      </w:r>
      <w:r>
        <w:t>nije</w:t>
      </w:r>
      <w:r>
        <w:rPr>
          <w:spacing w:val="-11"/>
        </w:rPr>
        <w:t xml:space="preserve"> </w:t>
      </w:r>
      <w:r>
        <w:t>korisnik</w:t>
      </w:r>
      <w:r>
        <w:rPr>
          <w:spacing w:val="-9"/>
        </w:rPr>
        <w:t xml:space="preserve"> </w:t>
      </w:r>
      <w:r>
        <w:t>odnosno član obitelji sukladno članku 10. stavku 3. ove Odluke.</w:t>
      </w:r>
    </w:p>
    <w:p w14:paraId="6F413624" w14:textId="77777777" w:rsidR="004B3420" w:rsidRDefault="004B3420">
      <w:pPr>
        <w:pStyle w:val="Tijeloteksta"/>
        <w:ind w:left="0"/>
      </w:pPr>
    </w:p>
    <w:p w14:paraId="33C6E6A9" w14:textId="77777777" w:rsidR="004B3420" w:rsidRDefault="004B3420">
      <w:pPr>
        <w:pStyle w:val="Tijeloteksta"/>
        <w:ind w:left="0"/>
      </w:pPr>
    </w:p>
    <w:p w14:paraId="708BA44E" w14:textId="77777777" w:rsidR="004B3420" w:rsidRDefault="00000000">
      <w:pPr>
        <w:pStyle w:val="Naslov2"/>
      </w:pPr>
      <w:r>
        <w:t>Članak</w:t>
      </w:r>
      <w:r>
        <w:rPr>
          <w:spacing w:val="-5"/>
        </w:rPr>
        <w:t xml:space="preserve"> 11.</w:t>
      </w:r>
    </w:p>
    <w:p w14:paraId="382B260B" w14:textId="77777777" w:rsidR="004B3420" w:rsidRDefault="00000000">
      <w:pPr>
        <w:pStyle w:val="Tijeloteksta"/>
        <w:ind w:left="709"/>
        <w:jc w:val="both"/>
      </w:pPr>
      <w:r>
        <w:t>Pravo</w:t>
      </w:r>
      <w:r>
        <w:rPr>
          <w:spacing w:val="-1"/>
        </w:rPr>
        <w:t xml:space="preserve"> </w:t>
      </w:r>
      <w:r>
        <w:t>ukopa</w:t>
      </w:r>
      <w:r>
        <w:rPr>
          <w:spacing w:val="-1"/>
        </w:rPr>
        <w:t xml:space="preserve"> </w:t>
      </w:r>
      <w:r>
        <w:t>u grobno</w:t>
      </w:r>
      <w:r>
        <w:rPr>
          <w:spacing w:val="-1"/>
        </w:rPr>
        <w:t xml:space="preserve"> </w:t>
      </w:r>
      <w:r>
        <w:t>mjesto ima korisnik</w:t>
      </w:r>
      <w:r>
        <w:rPr>
          <w:spacing w:val="-1"/>
        </w:rPr>
        <w:t xml:space="preserve"> </w:t>
      </w:r>
      <w:r>
        <w:t>i članovi njegove</w:t>
      </w:r>
      <w:r>
        <w:rPr>
          <w:spacing w:val="-1"/>
        </w:rPr>
        <w:t xml:space="preserve"> </w:t>
      </w:r>
      <w:r>
        <w:rPr>
          <w:spacing w:val="-2"/>
        </w:rPr>
        <w:t>obitelji.</w:t>
      </w:r>
    </w:p>
    <w:p w14:paraId="6A5F4870" w14:textId="77777777" w:rsidR="004B3420" w:rsidRDefault="00000000">
      <w:pPr>
        <w:pStyle w:val="Tijeloteksta"/>
        <w:ind w:right="144" w:firstLine="707"/>
        <w:jc w:val="both"/>
      </w:pPr>
      <w:r>
        <w:t>Članom</w:t>
      </w:r>
      <w:r>
        <w:rPr>
          <w:spacing w:val="-11"/>
        </w:rPr>
        <w:t xml:space="preserve"> </w:t>
      </w:r>
      <w:r>
        <w:t>obitelji</w:t>
      </w:r>
      <w:r>
        <w:rPr>
          <w:spacing w:val="-10"/>
        </w:rPr>
        <w:t xml:space="preserve"> </w:t>
      </w:r>
      <w:r>
        <w:t>korisnika</w:t>
      </w:r>
      <w:r>
        <w:rPr>
          <w:spacing w:val="-11"/>
        </w:rPr>
        <w:t xml:space="preserve"> </w:t>
      </w:r>
      <w:r>
        <w:t>grobnog</w:t>
      </w:r>
      <w:r>
        <w:rPr>
          <w:spacing w:val="-11"/>
        </w:rPr>
        <w:t xml:space="preserve"> </w:t>
      </w:r>
      <w:r>
        <w:t>mjesta</w:t>
      </w:r>
      <w:r>
        <w:rPr>
          <w:spacing w:val="-11"/>
        </w:rPr>
        <w:t xml:space="preserve"> </w:t>
      </w:r>
      <w:r>
        <w:t>koji</w:t>
      </w:r>
      <w:r>
        <w:rPr>
          <w:spacing w:val="-10"/>
        </w:rPr>
        <w:t xml:space="preserve"> </w:t>
      </w:r>
      <w:r>
        <w:t>ima</w:t>
      </w:r>
      <w:r>
        <w:rPr>
          <w:spacing w:val="-7"/>
        </w:rPr>
        <w:t xml:space="preserve"> </w:t>
      </w:r>
      <w:r>
        <w:t>pravo</w:t>
      </w:r>
      <w:r>
        <w:rPr>
          <w:spacing w:val="-11"/>
        </w:rPr>
        <w:t xml:space="preserve"> </w:t>
      </w:r>
      <w:r>
        <w:t>ukopa</w:t>
      </w:r>
      <w:r>
        <w:rPr>
          <w:spacing w:val="-9"/>
        </w:rPr>
        <w:t xml:space="preserve"> </w:t>
      </w:r>
      <w:r>
        <w:t>smatra</w:t>
      </w:r>
      <w:r>
        <w:rPr>
          <w:spacing w:val="-10"/>
        </w:rPr>
        <w:t xml:space="preserve"> </w:t>
      </w:r>
      <w:r>
        <w:t>se</w:t>
      </w:r>
      <w:r>
        <w:rPr>
          <w:spacing w:val="-11"/>
        </w:rPr>
        <w:t xml:space="preserve"> </w:t>
      </w:r>
      <w:r>
        <w:t>njegov</w:t>
      </w:r>
      <w:r>
        <w:rPr>
          <w:spacing w:val="-11"/>
        </w:rPr>
        <w:t xml:space="preserve"> </w:t>
      </w:r>
      <w:r>
        <w:t>bračni ili izvanbračni drug, životni ili neformalni životni partner, potomci i posvojena djeca i njihovi bračni ili izvanbračni drugovi, životni ili neformalni životni partneri te njegovi roditelji.</w:t>
      </w:r>
    </w:p>
    <w:p w14:paraId="646AE5B9" w14:textId="77777777" w:rsidR="004B3420" w:rsidRDefault="00000000">
      <w:pPr>
        <w:pStyle w:val="Tijeloteksta"/>
        <w:spacing w:before="1"/>
        <w:ind w:right="146" w:firstLine="707"/>
        <w:jc w:val="both"/>
      </w:pPr>
      <w:r>
        <w:t>Korisnik grobnog mjesta može dati pravo ukopa i drugim osobama, koje to pravo ne mogu prenijeti na treću osobu.</w:t>
      </w:r>
    </w:p>
    <w:p w14:paraId="73FBDFC4" w14:textId="77777777" w:rsidR="004B3420" w:rsidRDefault="00000000">
      <w:pPr>
        <w:pStyle w:val="Tijeloteksta"/>
        <w:ind w:right="140" w:firstLine="707"/>
        <w:jc w:val="both"/>
      </w:pPr>
      <w:r>
        <w:t>Do</w:t>
      </w:r>
      <w:r>
        <w:rPr>
          <w:spacing w:val="-4"/>
        </w:rPr>
        <w:t xml:space="preserve"> </w:t>
      </w:r>
      <w:r>
        <w:t>pravomoćnosti</w:t>
      </w:r>
      <w:r>
        <w:rPr>
          <w:spacing w:val="-4"/>
        </w:rPr>
        <w:t xml:space="preserve"> </w:t>
      </w:r>
      <w:r>
        <w:t>rješenja</w:t>
      </w:r>
      <w:r>
        <w:rPr>
          <w:spacing w:val="-4"/>
        </w:rPr>
        <w:t xml:space="preserve"> </w:t>
      </w:r>
      <w:r>
        <w:t>o</w:t>
      </w:r>
      <w:r>
        <w:rPr>
          <w:spacing w:val="-4"/>
        </w:rPr>
        <w:t xml:space="preserve"> </w:t>
      </w:r>
      <w:r>
        <w:t>nasljeđivanju</w:t>
      </w:r>
      <w:r>
        <w:rPr>
          <w:spacing w:val="-4"/>
        </w:rPr>
        <w:t xml:space="preserve"> </w:t>
      </w:r>
      <w:r>
        <w:t>korisnika,</w:t>
      </w:r>
      <w:r>
        <w:rPr>
          <w:spacing w:val="-4"/>
        </w:rPr>
        <w:t xml:space="preserve"> </w:t>
      </w:r>
      <w:r>
        <w:t>u</w:t>
      </w:r>
      <w:r>
        <w:rPr>
          <w:spacing w:val="-4"/>
        </w:rPr>
        <w:t xml:space="preserve"> </w:t>
      </w:r>
      <w:r>
        <w:t>grobno</w:t>
      </w:r>
      <w:r>
        <w:rPr>
          <w:spacing w:val="-4"/>
        </w:rPr>
        <w:t xml:space="preserve"> </w:t>
      </w:r>
      <w:r>
        <w:t>mjesto</w:t>
      </w:r>
      <w:r>
        <w:rPr>
          <w:spacing w:val="-4"/>
        </w:rPr>
        <w:t xml:space="preserve"> </w:t>
      </w:r>
      <w:r>
        <w:t>mogu</w:t>
      </w:r>
      <w:r>
        <w:rPr>
          <w:spacing w:val="-4"/>
        </w:rPr>
        <w:t xml:space="preserve"> </w:t>
      </w:r>
      <w:r>
        <w:t>se</w:t>
      </w:r>
      <w:r>
        <w:rPr>
          <w:spacing w:val="-5"/>
        </w:rPr>
        <w:t xml:space="preserve"> </w:t>
      </w:r>
      <w:r>
        <w:t>ukapati osobe koje su u času smrti korisnika bili članovi njegove obitelji.</w:t>
      </w:r>
    </w:p>
    <w:p w14:paraId="20C4622F" w14:textId="77777777" w:rsidR="004B3420" w:rsidRDefault="004B3420">
      <w:pPr>
        <w:pStyle w:val="Tijeloteksta"/>
        <w:ind w:left="0"/>
      </w:pPr>
    </w:p>
    <w:p w14:paraId="28F761D8" w14:textId="77777777" w:rsidR="004B3420" w:rsidRDefault="00000000">
      <w:pPr>
        <w:pStyle w:val="Naslov2"/>
      </w:pPr>
      <w:r>
        <w:t>Članak</w:t>
      </w:r>
      <w:r>
        <w:rPr>
          <w:spacing w:val="-4"/>
        </w:rPr>
        <w:t xml:space="preserve"> </w:t>
      </w:r>
      <w:r>
        <w:rPr>
          <w:spacing w:val="-5"/>
        </w:rPr>
        <w:t>12.</w:t>
      </w:r>
    </w:p>
    <w:p w14:paraId="35715ADC" w14:textId="77777777" w:rsidR="004B3420" w:rsidRDefault="00000000">
      <w:pPr>
        <w:pStyle w:val="Tijeloteksta"/>
        <w:ind w:left="709"/>
        <w:jc w:val="both"/>
      </w:pPr>
      <w:r>
        <w:t>Korisnik</w:t>
      </w:r>
      <w:r>
        <w:rPr>
          <w:spacing w:val="-10"/>
        </w:rPr>
        <w:t xml:space="preserve"> </w:t>
      </w:r>
      <w:r>
        <w:t>se</w:t>
      </w:r>
      <w:r>
        <w:rPr>
          <w:spacing w:val="-11"/>
        </w:rPr>
        <w:t xml:space="preserve"> </w:t>
      </w:r>
      <w:r>
        <w:t>može</w:t>
      </w:r>
      <w:r>
        <w:rPr>
          <w:spacing w:val="-11"/>
        </w:rPr>
        <w:t xml:space="preserve"> </w:t>
      </w:r>
      <w:r>
        <w:t>odreći</w:t>
      </w:r>
      <w:r>
        <w:rPr>
          <w:spacing w:val="-7"/>
        </w:rPr>
        <w:t xml:space="preserve"> </w:t>
      </w:r>
      <w:r>
        <w:t>korištenja</w:t>
      </w:r>
      <w:r>
        <w:rPr>
          <w:spacing w:val="-11"/>
        </w:rPr>
        <w:t xml:space="preserve"> </w:t>
      </w:r>
      <w:r>
        <w:t>grobnog</w:t>
      </w:r>
      <w:r>
        <w:rPr>
          <w:spacing w:val="-10"/>
        </w:rPr>
        <w:t xml:space="preserve"> </w:t>
      </w:r>
      <w:r>
        <w:t>mjesta</w:t>
      </w:r>
      <w:r>
        <w:rPr>
          <w:spacing w:val="-11"/>
        </w:rPr>
        <w:t xml:space="preserve"> </w:t>
      </w:r>
      <w:r>
        <w:t>na</w:t>
      </w:r>
      <w:r>
        <w:rPr>
          <w:spacing w:val="-11"/>
        </w:rPr>
        <w:t xml:space="preserve"> </w:t>
      </w:r>
      <w:r>
        <w:t>temelju</w:t>
      </w:r>
      <w:r>
        <w:rPr>
          <w:spacing w:val="-10"/>
        </w:rPr>
        <w:t xml:space="preserve"> </w:t>
      </w:r>
      <w:r>
        <w:t>dokumentiranog</w:t>
      </w:r>
      <w:r>
        <w:rPr>
          <w:spacing w:val="-9"/>
        </w:rPr>
        <w:t xml:space="preserve"> </w:t>
      </w:r>
      <w:r>
        <w:rPr>
          <w:spacing w:val="-2"/>
        </w:rPr>
        <w:t>zahtjeva</w:t>
      </w:r>
    </w:p>
    <w:p w14:paraId="58B77706" w14:textId="77777777" w:rsidR="004B3420" w:rsidRDefault="00000000">
      <w:pPr>
        <w:pStyle w:val="Tijeloteksta"/>
        <w:jc w:val="both"/>
      </w:pPr>
      <w:r>
        <w:t>kojeg</w:t>
      </w:r>
      <w:r>
        <w:rPr>
          <w:spacing w:val="-1"/>
        </w:rPr>
        <w:t xml:space="preserve"> </w:t>
      </w:r>
      <w:r>
        <w:t>podnosi</w:t>
      </w:r>
      <w:r>
        <w:rPr>
          <w:spacing w:val="-1"/>
        </w:rPr>
        <w:t xml:space="preserve"> </w:t>
      </w:r>
      <w:r>
        <w:t xml:space="preserve">Upravi </w:t>
      </w:r>
      <w:r>
        <w:rPr>
          <w:spacing w:val="-2"/>
        </w:rPr>
        <w:t>groblja.</w:t>
      </w:r>
    </w:p>
    <w:p w14:paraId="115DF780" w14:textId="77777777" w:rsidR="004B3420" w:rsidRDefault="00000000">
      <w:pPr>
        <w:pStyle w:val="Tijeloteksta"/>
        <w:ind w:left="709"/>
        <w:jc w:val="both"/>
      </w:pPr>
      <w:r>
        <w:t>U</w:t>
      </w:r>
      <w:r>
        <w:rPr>
          <w:spacing w:val="-14"/>
        </w:rPr>
        <w:t xml:space="preserve"> </w:t>
      </w:r>
      <w:r>
        <w:t>slučaju</w:t>
      </w:r>
      <w:r>
        <w:rPr>
          <w:spacing w:val="-11"/>
        </w:rPr>
        <w:t xml:space="preserve"> </w:t>
      </w:r>
      <w:r>
        <w:t>stavka</w:t>
      </w:r>
      <w:r>
        <w:rPr>
          <w:spacing w:val="-12"/>
        </w:rPr>
        <w:t xml:space="preserve"> </w:t>
      </w:r>
      <w:r>
        <w:t>1.ovog</w:t>
      </w:r>
      <w:r>
        <w:rPr>
          <w:spacing w:val="-11"/>
        </w:rPr>
        <w:t xml:space="preserve"> </w:t>
      </w:r>
      <w:r>
        <w:t>članka,</w:t>
      </w:r>
      <w:r>
        <w:rPr>
          <w:spacing w:val="-11"/>
        </w:rPr>
        <w:t xml:space="preserve"> </w:t>
      </w:r>
      <w:r>
        <w:t>Uprava</w:t>
      </w:r>
      <w:r>
        <w:rPr>
          <w:spacing w:val="-12"/>
        </w:rPr>
        <w:t xml:space="preserve"> </w:t>
      </w:r>
      <w:r>
        <w:t>groblja</w:t>
      </w:r>
      <w:r>
        <w:rPr>
          <w:spacing w:val="38"/>
        </w:rPr>
        <w:t xml:space="preserve"> </w:t>
      </w:r>
      <w:r>
        <w:t>stavlja</w:t>
      </w:r>
      <w:r>
        <w:rPr>
          <w:spacing w:val="-11"/>
        </w:rPr>
        <w:t xml:space="preserve"> </w:t>
      </w:r>
      <w:r>
        <w:t>izvan</w:t>
      </w:r>
      <w:r>
        <w:rPr>
          <w:spacing w:val="-11"/>
        </w:rPr>
        <w:t xml:space="preserve"> </w:t>
      </w:r>
      <w:r>
        <w:t>snage</w:t>
      </w:r>
      <w:r>
        <w:rPr>
          <w:spacing w:val="-12"/>
        </w:rPr>
        <w:t xml:space="preserve"> </w:t>
      </w:r>
      <w:r>
        <w:t>rješenje</w:t>
      </w:r>
      <w:r>
        <w:rPr>
          <w:spacing w:val="-9"/>
        </w:rPr>
        <w:t xml:space="preserve"> </w:t>
      </w:r>
      <w:r>
        <w:t>o</w:t>
      </w:r>
      <w:r>
        <w:rPr>
          <w:spacing w:val="-10"/>
        </w:rPr>
        <w:t xml:space="preserve"> </w:t>
      </w:r>
      <w:r>
        <w:rPr>
          <w:spacing w:val="-2"/>
        </w:rPr>
        <w:t>korištenju</w:t>
      </w:r>
    </w:p>
    <w:p w14:paraId="5CECA691" w14:textId="77777777" w:rsidR="004B3420" w:rsidRDefault="00000000">
      <w:pPr>
        <w:pStyle w:val="Tijeloteksta"/>
        <w:jc w:val="both"/>
      </w:pPr>
      <w:r>
        <w:t>grobnog</w:t>
      </w:r>
      <w:r>
        <w:rPr>
          <w:spacing w:val="-1"/>
        </w:rPr>
        <w:t xml:space="preserve"> </w:t>
      </w:r>
      <w:r>
        <w:rPr>
          <w:spacing w:val="-2"/>
        </w:rPr>
        <w:t>mjesta.</w:t>
      </w:r>
    </w:p>
    <w:p w14:paraId="7DBEE3EF" w14:textId="77777777" w:rsidR="004B3420" w:rsidRDefault="00000000">
      <w:pPr>
        <w:pStyle w:val="Tijeloteksta"/>
        <w:ind w:right="144" w:firstLine="707"/>
        <w:jc w:val="both"/>
      </w:pPr>
      <w:r>
        <w:t>Zahtjev iz stavka 1.ovog članka sadrži i Izjavu o preuzimanju posmrtnih ostataka ili o odricanju od posmrtnih ostataka koji se nalaze u grobnom mjestu. U slučaju odricanja od posmrtnih ostataka iste zbrinjavanja Uprava groblja u zajedničkoj kosturnici.</w:t>
      </w:r>
    </w:p>
    <w:p w14:paraId="1F3B512C" w14:textId="77777777" w:rsidR="004B3420" w:rsidRDefault="00000000">
      <w:pPr>
        <w:pStyle w:val="Tijeloteksta"/>
        <w:ind w:left="709"/>
        <w:jc w:val="both"/>
      </w:pPr>
      <w:r>
        <w:t>Odricanjem</w:t>
      </w:r>
      <w:r>
        <w:rPr>
          <w:spacing w:val="29"/>
        </w:rPr>
        <w:t xml:space="preserve"> </w:t>
      </w:r>
      <w:r>
        <w:t>od</w:t>
      </w:r>
      <w:r>
        <w:rPr>
          <w:spacing w:val="32"/>
        </w:rPr>
        <w:t xml:space="preserve"> </w:t>
      </w:r>
      <w:r>
        <w:t>korištenja</w:t>
      </w:r>
      <w:r>
        <w:rPr>
          <w:spacing w:val="30"/>
        </w:rPr>
        <w:t xml:space="preserve"> </w:t>
      </w:r>
      <w:r>
        <w:t>grobnog</w:t>
      </w:r>
      <w:r>
        <w:rPr>
          <w:spacing w:val="32"/>
        </w:rPr>
        <w:t xml:space="preserve"> </w:t>
      </w:r>
      <w:r>
        <w:t>mjesta</w:t>
      </w:r>
      <w:r>
        <w:rPr>
          <w:spacing w:val="31"/>
        </w:rPr>
        <w:t xml:space="preserve"> </w:t>
      </w:r>
      <w:r>
        <w:t>korisnik</w:t>
      </w:r>
      <w:r>
        <w:rPr>
          <w:spacing w:val="31"/>
        </w:rPr>
        <w:t xml:space="preserve"> </w:t>
      </w:r>
      <w:r>
        <w:t>i</w:t>
      </w:r>
      <w:r>
        <w:rPr>
          <w:spacing w:val="32"/>
        </w:rPr>
        <w:t xml:space="preserve"> </w:t>
      </w:r>
      <w:r>
        <w:t>nadalje</w:t>
      </w:r>
      <w:r>
        <w:rPr>
          <w:spacing w:val="31"/>
        </w:rPr>
        <w:t xml:space="preserve"> </w:t>
      </w:r>
      <w:r>
        <w:t>ima</w:t>
      </w:r>
      <w:r>
        <w:rPr>
          <w:spacing w:val="30"/>
        </w:rPr>
        <w:t xml:space="preserve"> </w:t>
      </w:r>
      <w:r>
        <w:t>obvezu</w:t>
      </w:r>
      <w:r>
        <w:rPr>
          <w:spacing w:val="32"/>
        </w:rPr>
        <w:t xml:space="preserve"> </w:t>
      </w:r>
      <w:r>
        <w:rPr>
          <w:spacing w:val="-2"/>
        </w:rPr>
        <w:t>podmirenja</w:t>
      </w:r>
    </w:p>
    <w:p w14:paraId="41A5B683" w14:textId="77777777" w:rsidR="004B3420" w:rsidRDefault="00000000">
      <w:pPr>
        <w:pStyle w:val="Tijeloteksta"/>
        <w:spacing w:line="275" w:lineRule="exact"/>
        <w:jc w:val="both"/>
      </w:pPr>
      <w:r>
        <w:t>nastalih</w:t>
      </w:r>
      <w:r>
        <w:rPr>
          <w:spacing w:val="-1"/>
        </w:rPr>
        <w:t xml:space="preserve"> </w:t>
      </w:r>
      <w:r>
        <w:rPr>
          <w:spacing w:val="-2"/>
        </w:rPr>
        <w:t>dugovanja.</w:t>
      </w:r>
    </w:p>
    <w:p w14:paraId="0D579BE8" w14:textId="6B9BCFD7" w:rsidR="004B3420" w:rsidRDefault="00000000">
      <w:pPr>
        <w:pStyle w:val="Tijeloteksta"/>
        <w:ind w:right="143" w:firstLine="707"/>
        <w:jc w:val="both"/>
      </w:pPr>
      <w:r>
        <w:t xml:space="preserve">U slučaju </w:t>
      </w:r>
      <w:r w:rsidR="00D50921">
        <w:t xml:space="preserve">više </w:t>
      </w:r>
      <w:r>
        <w:t>korisni</w:t>
      </w:r>
      <w:r w:rsidR="00D50921">
        <w:t>k</w:t>
      </w:r>
      <w:r>
        <w:t>a, za odricanje je potrebna suglasnost svih korisnika odnosno izjava o preuzimanju korištenja grobnog mjesta.</w:t>
      </w:r>
    </w:p>
    <w:p w14:paraId="7504BE5D" w14:textId="77777777" w:rsidR="004B3420" w:rsidRDefault="004B3420">
      <w:pPr>
        <w:pStyle w:val="Tijeloteksta"/>
        <w:ind w:left="0"/>
      </w:pPr>
    </w:p>
    <w:p w14:paraId="5207E0A2" w14:textId="77777777" w:rsidR="004B3420" w:rsidRDefault="004B3420">
      <w:pPr>
        <w:pStyle w:val="Tijeloteksta"/>
        <w:ind w:left="0"/>
      </w:pPr>
    </w:p>
    <w:p w14:paraId="13418198" w14:textId="77777777" w:rsidR="004B3420" w:rsidRDefault="00000000">
      <w:pPr>
        <w:pStyle w:val="Naslov1"/>
        <w:spacing w:before="0"/>
      </w:pPr>
      <w:r>
        <w:t>UVJETI</w:t>
      </w:r>
      <w:r>
        <w:rPr>
          <w:spacing w:val="80"/>
        </w:rPr>
        <w:t xml:space="preserve"> </w:t>
      </w:r>
      <w:r>
        <w:t>I</w:t>
      </w:r>
      <w:r>
        <w:rPr>
          <w:spacing w:val="80"/>
        </w:rPr>
        <w:t xml:space="preserve"> </w:t>
      </w:r>
      <w:r>
        <w:t>MJERILA</w:t>
      </w:r>
      <w:r>
        <w:rPr>
          <w:spacing w:val="80"/>
        </w:rPr>
        <w:t xml:space="preserve"> </w:t>
      </w:r>
      <w:r>
        <w:t>ZA</w:t>
      </w:r>
      <w:r>
        <w:rPr>
          <w:spacing w:val="80"/>
        </w:rPr>
        <w:t xml:space="preserve"> </w:t>
      </w:r>
      <w:r>
        <w:t>PLAĆANJE</w:t>
      </w:r>
      <w:r>
        <w:rPr>
          <w:spacing w:val="80"/>
        </w:rPr>
        <w:t xml:space="preserve"> </w:t>
      </w:r>
      <w:r>
        <w:t>NAKNADE</w:t>
      </w:r>
      <w:r>
        <w:rPr>
          <w:spacing w:val="80"/>
        </w:rPr>
        <w:t xml:space="preserve"> </w:t>
      </w:r>
      <w:r>
        <w:t>KOD</w:t>
      </w:r>
      <w:r>
        <w:rPr>
          <w:spacing w:val="80"/>
        </w:rPr>
        <w:t xml:space="preserve"> </w:t>
      </w:r>
      <w:r>
        <w:t>DODJELE</w:t>
      </w:r>
      <w:r>
        <w:rPr>
          <w:spacing w:val="80"/>
        </w:rPr>
        <w:t xml:space="preserve"> </w:t>
      </w:r>
      <w:r>
        <w:t>GROBNOG MJESTA I GODIŠNJE NAKNADE ZA KORIŠTENJE GROBNOG MJESTA</w:t>
      </w:r>
    </w:p>
    <w:p w14:paraId="5315566B" w14:textId="77777777" w:rsidR="004B3420" w:rsidRDefault="004B3420">
      <w:pPr>
        <w:pStyle w:val="Tijeloteksta"/>
        <w:ind w:left="0"/>
        <w:rPr>
          <w:b/>
        </w:rPr>
      </w:pPr>
    </w:p>
    <w:p w14:paraId="74A13B88" w14:textId="77777777" w:rsidR="004B3420" w:rsidRDefault="00000000">
      <w:pPr>
        <w:pStyle w:val="Naslov2"/>
      </w:pPr>
      <w:r>
        <w:t>Članak</w:t>
      </w:r>
      <w:r>
        <w:rPr>
          <w:spacing w:val="-4"/>
        </w:rPr>
        <w:t xml:space="preserve"> </w:t>
      </w:r>
      <w:r>
        <w:rPr>
          <w:spacing w:val="-5"/>
        </w:rPr>
        <w:t>13.</w:t>
      </w:r>
    </w:p>
    <w:p w14:paraId="09BFAEA2" w14:textId="77777777" w:rsidR="004B3420" w:rsidRDefault="00000000">
      <w:pPr>
        <w:pStyle w:val="Tijeloteksta"/>
        <w:ind w:firstLine="707"/>
      </w:pPr>
      <w:r>
        <w:t>Za</w:t>
      </w:r>
      <w:r>
        <w:rPr>
          <w:spacing w:val="27"/>
        </w:rPr>
        <w:t xml:space="preserve"> </w:t>
      </w:r>
      <w:r>
        <w:t>dodjelu</w:t>
      </w:r>
      <w:r>
        <w:rPr>
          <w:spacing w:val="28"/>
        </w:rPr>
        <w:t xml:space="preserve"> </w:t>
      </w:r>
      <w:r>
        <w:t>grobnog</w:t>
      </w:r>
      <w:r>
        <w:rPr>
          <w:spacing w:val="28"/>
        </w:rPr>
        <w:t xml:space="preserve"> </w:t>
      </w:r>
      <w:r>
        <w:t>mjesta</w:t>
      </w:r>
      <w:r>
        <w:rPr>
          <w:spacing w:val="28"/>
        </w:rPr>
        <w:t xml:space="preserve"> </w:t>
      </w:r>
      <w:r>
        <w:t>plaća</w:t>
      </w:r>
      <w:r>
        <w:rPr>
          <w:spacing w:val="28"/>
        </w:rPr>
        <w:t xml:space="preserve"> </w:t>
      </w:r>
      <w:r>
        <w:t>se</w:t>
      </w:r>
      <w:r>
        <w:rPr>
          <w:spacing w:val="28"/>
        </w:rPr>
        <w:t xml:space="preserve"> </w:t>
      </w:r>
      <w:r>
        <w:t>naknada</w:t>
      </w:r>
      <w:r>
        <w:rPr>
          <w:spacing w:val="31"/>
        </w:rPr>
        <w:t xml:space="preserve"> </w:t>
      </w:r>
      <w:r>
        <w:t>kojom</w:t>
      </w:r>
      <w:r>
        <w:rPr>
          <w:spacing w:val="29"/>
        </w:rPr>
        <w:t xml:space="preserve"> </w:t>
      </w:r>
      <w:r>
        <w:t>se</w:t>
      </w:r>
      <w:r>
        <w:rPr>
          <w:spacing w:val="28"/>
        </w:rPr>
        <w:t xml:space="preserve"> </w:t>
      </w:r>
      <w:r>
        <w:t>odobrava</w:t>
      </w:r>
      <w:r>
        <w:rPr>
          <w:spacing w:val="28"/>
        </w:rPr>
        <w:t xml:space="preserve"> </w:t>
      </w:r>
      <w:r>
        <w:t>korištenje</w:t>
      </w:r>
      <w:r>
        <w:rPr>
          <w:spacing w:val="28"/>
        </w:rPr>
        <w:t xml:space="preserve"> </w:t>
      </w:r>
      <w:r>
        <w:t>grobnog mjesta na neodređeno vrijeme.</w:t>
      </w:r>
    </w:p>
    <w:p w14:paraId="199B37BF" w14:textId="77777777" w:rsidR="004B3420" w:rsidRDefault="00000000">
      <w:pPr>
        <w:pStyle w:val="Tijeloteksta"/>
        <w:ind w:left="709"/>
      </w:pPr>
      <w:r>
        <w:t>Zahtjev</w:t>
      </w:r>
      <w:r>
        <w:rPr>
          <w:spacing w:val="-3"/>
        </w:rPr>
        <w:t xml:space="preserve"> </w:t>
      </w:r>
      <w:r>
        <w:t>za</w:t>
      </w:r>
      <w:r>
        <w:rPr>
          <w:spacing w:val="-1"/>
        </w:rPr>
        <w:t xml:space="preserve"> </w:t>
      </w:r>
      <w:r>
        <w:t>dodjelu</w:t>
      </w:r>
      <w:r>
        <w:rPr>
          <w:spacing w:val="-1"/>
        </w:rPr>
        <w:t xml:space="preserve"> </w:t>
      </w:r>
      <w:r>
        <w:t>grobnog mjesta podnosi</w:t>
      </w:r>
      <w:r>
        <w:rPr>
          <w:spacing w:val="-1"/>
        </w:rPr>
        <w:t xml:space="preserve"> </w:t>
      </w:r>
      <w:r>
        <w:t>se</w:t>
      </w:r>
      <w:r>
        <w:rPr>
          <w:spacing w:val="-1"/>
        </w:rPr>
        <w:t xml:space="preserve"> </w:t>
      </w:r>
      <w:r>
        <w:t xml:space="preserve">Upravi </w:t>
      </w:r>
      <w:r>
        <w:rPr>
          <w:spacing w:val="-2"/>
        </w:rPr>
        <w:t>groblja.</w:t>
      </w:r>
    </w:p>
    <w:p w14:paraId="72B66B62" w14:textId="77777777" w:rsidR="004B3420" w:rsidRDefault="00000000">
      <w:pPr>
        <w:pStyle w:val="Tijeloteksta"/>
        <w:ind w:left="709"/>
      </w:pPr>
      <w:r>
        <w:t>Naknada</w:t>
      </w:r>
      <w:r>
        <w:rPr>
          <w:spacing w:val="41"/>
        </w:rPr>
        <w:t xml:space="preserve"> </w:t>
      </w:r>
      <w:r>
        <w:t>za</w:t>
      </w:r>
      <w:r>
        <w:rPr>
          <w:spacing w:val="43"/>
        </w:rPr>
        <w:t xml:space="preserve"> </w:t>
      </w:r>
      <w:r>
        <w:t>dodjelu</w:t>
      </w:r>
      <w:r>
        <w:rPr>
          <w:spacing w:val="41"/>
        </w:rPr>
        <w:t xml:space="preserve"> </w:t>
      </w:r>
      <w:r>
        <w:t>grobnog</w:t>
      </w:r>
      <w:r>
        <w:rPr>
          <w:spacing w:val="42"/>
        </w:rPr>
        <w:t xml:space="preserve"> </w:t>
      </w:r>
      <w:r>
        <w:t>mjesta</w:t>
      </w:r>
      <w:r>
        <w:rPr>
          <w:spacing w:val="41"/>
        </w:rPr>
        <w:t xml:space="preserve"> </w:t>
      </w:r>
      <w:r>
        <w:t>određuje</w:t>
      </w:r>
      <w:r>
        <w:rPr>
          <w:spacing w:val="43"/>
        </w:rPr>
        <w:t xml:space="preserve"> </w:t>
      </w:r>
      <w:r>
        <w:t>se</w:t>
      </w:r>
      <w:r>
        <w:rPr>
          <w:spacing w:val="41"/>
        </w:rPr>
        <w:t xml:space="preserve"> </w:t>
      </w:r>
      <w:r>
        <w:t>ovisno</w:t>
      </w:r>
      <w:r>
        <w:rPr>
          <w:spacing w:val="42"/>
        </w:rPr>
        <w:t xml:space="preserve"> </w:t>
      </w:r>
      <w:r>
        <w:t>o</w:t>
      </w:r>
      <w:r>
        <w:rPr>
          <w:spacing w:val="41"/>
        </w:rPr>
        <w:t xml:space="preserve"> </w:t>
      </w:r>
      <w:r>
        <w:t>dimenzijama</w:t>
      </w:r>
      <w:r>
        <w:rPr>
          <w:spacing w:val="49"/>
        </w:rPr>
        <w:t xml:space="preserve"> </w:t>
      </w:r>
      <w:r>
        <w:t>i</w:t>
      </w:r>
      <w:r>
        <w:rPr>
          <w:spacing w:val="42"/>
        </w:rPr>
        <w:t xml:space="preserve"> </w:t>
      </w:r>
      <w:r>
        <w:t>prihod</w:t>
      </w:r>
      <w:r>
        <w:rPr>
          <w:spacing w:val="42"/>
        </w:rPr>
        <w:t xml:space="preserve"> </w:t>
      </w:r>
      <w:r>
        <w:rPr>
          <w:spacing w:val="-5"/>
        </w:rPr>
        <w:t>je</w:t>
      </w:r>
    </w:p>
    <w:p w14:paraId="5B427600" w14:textId="77777777" w:rsidR="004B3420" w:rsidRDefault="00000000">
      <w:pPr>
        <w:pStyle w:val="Tijeloteksta"/>
      </w:pPr>
      <w:r>
        <w:t>proračuna</w:t>
      </w:r>
      <w:r>
        <w:rPr>
          <w:spacing w:val="-2"/>
        </w:rPr>
        <w:t xml:space="preserve"> </w:t>
      </w:r>
      <w:r>
        <w:t>Općine</w:t>
      </w:r>
      <w:r>
        <w:rPr>
          <w:spacing w:val="-2"/>
        </w:rPr>
        <w:t xml:space="preserve"> Virje.</w:t>
      </w:r>
    </w:p>
    <w:p w14:paraId="1FB5D151" w14:textId="77777777" w:rsidR="004B3420" w:rsidRDefault="00000000">
      <w:pPr>
        <w:pStyle w:val="Tijeloteksta"/>
        <w:ind w:left="709"/>
      </w:pPr>
      <w:r>
        <w:t>Visinu</w:t>
      </w:r>
      <w:r>
        <w:rPr>
          <w:spacing w:val="-3"/>
        </w:rPr>
        <w:t xml:space="preserve"> </w:t>
      </w:r>
      <w:r>
        <w:t>naknade</w:t>
      </w:r>
      <w:r>
        <w:rPr>
          <w:spacing w:val="-2"/>
        </w:rPr>
        <w:t xml:space="preserve"> </w:t>
      </w:r>
      <w:r>
        <w:t>za</w:t>
      </w:r>
      <w:r>
        <w:rPr>
          <w:spacing w:val="-2"/>
        </w:rPr>
        <w:t xml:space="preserve"> </w:t>
      </w:r>
      <w:r>
        <w:t>dodjelu</w:t>
      </w:r>
      <w:r>
        <w:rPr>
          <w:spacing w:val="-1"/>
        </w:rPr>
        <w:t xml:space="preserve"> </w:t>
      </w:r>
      <w:r>
        <w:t>grobnog</w:t>
      </w:r>
      <w:r>
        <w:rPr>
          <w:spacing w:val="-1"/>
        </w:rPr>
        <w:t xml:space="preserve"> </w:t>
      </w:r>
      <w:r>
        <w:t>mjesta</w:t>
      </w:r>
      <w:r>
        <w:rPr>
          <w:spacing w:val="-2"/>
        </w:rPr>
        <w:t xml:space="preserve"> </w:t>
      </w:r>
      <w:r>
        <w:t>utvrđuje</w:t>
      </w:r>
      <w:r>
        <w:rPr>
          <w:spacing w:val="-1"/>
        </w:rPr>
        <w:t xml:space="preserve"> </w:t>
      </w:r>
      <w:r>
        <w:t>Općinsko</w:t>
      </w:r>
      <w:r>
        <w:rPr>
          <w:spacing w:val="-2"/>
        </w:rPr>
        <w:t xml:space="preserve"> </w:t>
      </w:r>
      <w:r>
        <w:t>vijeće</w:t>
      </w:r>
      <w:r>
        <w:rPr>
          <w:spacing w:val="-1"/>
        </w:rPr>
        <w:t xml:space="preserve"> </w:t>
      </w:r>
      <w:r>
        <w:t>Općine</w:t>
      </w:r>
      <w:r>
        <w:rPr>
          <w:spacing w:val="-2"/>
        </w:rPr>
        <w:t xml:space="preserve"> Virje</w:t>
      </w:r>
    </w:p>
    <w:p w14:paraId="1D2BD8CF" w14:textId="77777777" w:rsidR="004B3420" w:rsidRDefault="00000000">
      <w:pPr>
        <w:pStyle w:val="Tijeloteksta"/>
      </w:pPr>
      <w:r>
        <w:t>posebnom</w:t>
      </w:r>
      <w:r>
        <w:rPr>
          <w:spacing w:val="-3"/>
        </w:rPr>
        <w:t xml:space="preserve"> </w:t>
      </w:r>
      <w:r>
        <w:rPr>
          <w:spacing w:val="-2"/>
        </w:rPr>
        <w:t>odlukom.</w:t>
      </w:r>
    </w:p>
    <w:p w14:paraId="67E94FBD" w14:textId="77777777" w:rsidR="004B3420" w:rsidRDefault="004B3420">
      <w:pPr>
        <w:pStyle w:val="Tijeloteksta"/>
        <w:ind w:left="0"/>
      </w:pPr>
    </w:p>
    <w:p w14:paraId="3832E0E8" w14:textId="77777777" w:rsidR="004B3420" w:rsidRDefault="00000000">
      <w:pPr>
        <w:pStyle w:val="Naslov2"/>
        <w:spacing w:before="1"/>
      </w:pPr>
      <w:r>
        <w:t>Članak</w:t>
      </w:r>
      <w:r>
        <w:rPr>
          <w:spacing w:val="-4"/>
        </w:rPr>
        <w:t xml:space="preserve"> </w:t>
      </w:r>
      <w:r>
        <w:rPr>
          <w:spacing w:val="-5"/>
        </w:rPr>
        <w:t>14.</w:t>
      </w:r>
    </w:p>
    <w:p w14:paraId="12EB04A4" w14:textId="77777777" w:rsidR="004B3420" w:rsidRDefault="00000000">
      <w:pPr>
        <w:pStyle w:val="Tijeloteksta"/>
        <w:ind w:left="709"/>
        <w:jc w:val="both"/>
      </w:pPr>
      <w:r>
        <w:t>Za</w:t>
      </w:r>
      <w:r>
        <w:rPr>
          <w:spacing w:val="5"/>
        </w:rPr>
        <w:t xml:space="preserve"> </w:t>
      </w:r>
      <w:r>
        <w:t>korištenje</w:t>
      </w:r>
      <w:r>
        <w:rPr>
          <w:spacing w:val="7"/>
        </w:rPr>
        <w:t xml:space="preserve"> </w:t>
      </w:r>
      <w:r>
        <w:t>grobnog</w:t>
      </w:r>
      <w:r>
        <w:rPr>
          <w:spacing w:val="9"/>
        </w:rPr>
        <w:t xml:space="preserve"> </w:t>
      </w:r>
      <w:r>
        <w:t>mjesta</w:t>
      </w:r>
      <w:r>
        <w:rPr>
          <w:spacing w:val="7"/>
        </w:rPr>
        <w:t xml:space="preserve"> </w:t>
      </w:r>
      <w:r>
        <w:t>korisnik</w:t>
      </w:r>
      <w:r>
        <w:rPr>
          <w:spacing w:val="9"/>
        </w:rPr>
        <w:t xml:space="preserve"> </w:t>
      </w:r>
      <w:r>
        <w:t>je</w:t>
      </w:r>
      <w:r>
        <w:rPr>
          <w:spacing w:val="7"/>
        </w:rPr>
        <w:t xml:space="preserve"> </w:t>
      </w:r>
      <w:r>
        <w:t>u</w:t>
      </w:r>
      <w:r>
        <w:rPr>
          <w:spacing w:val="9"/>
        </w:rPr>
        <w:t xml:space="preserve"> </w:t>
      </w:r>
      <w:r>
        <w:t>obvezi</w:t>
      </w:r>
      <w:r>
        <w:rPr>
          <w:spacing w:val="11"/>
        </w:rPr>
        <w:t xml:space="preserve"> </w:t>
      </w:r>
      <w:r>
        <w:t>plaćati</w:t>
      </w:r>
      <w:r>
        <w:rPr>
          <w:spacing w:val="9"/>
        </w:rPr>
        <w:t xml:space="preserve"> </w:t>
      </w:r>
      <w:r>
        <w:t>godišnju</w:t>
      </w:r>
      <w:r>
        <w:rPr>
          <w:spacing w:val="9"/>
        </w:rPr>
        <w:t xml:space="preserve"> </w:t>
      </w:r>
      <w:r>
        <w:t>grobnu</w:t>
      </w:r>
      <w:r>
        <w:rPr>
          <w:spacing w:val="12"/>
        </w:rPr>
        <w:t xml:space="preserve"> </w:t>
      </w:r>
      <w:r>
        <w:t>naknadu</w:t>
      </w:r>
      <w:r>
        <w:rPr>
          <w:spacing w:val="15"/>
        </w:rPr>
        <w:t xml:space="preserve"> </w:t>
      </w:r>
      <w:r>
        <w:rPr>
          <w:spacing w:val="-5"/>
        </w:rPr>
        <w:t>za</w:t>
      </w:r>
    </w:p>
    <w:p w14:paraId="5D1DD1AE" w14:textId="77777777" w:rsidR="004B3420" w:rsidRDefault="00000000">
      <w:pPr>
        <w:pStyle w:val="Tijeloteksta"/>
        <w:jc w:val="both"/>
      </w:pPr>
      <w:r>
        <w:t>održavanje</w:t>
      </w:r>
      <w:r>
        <w:rPr>
          <w:spacing w:val="-4"/>
        </w:rPr>
        <w:t xml:space="preserve"> </w:t>
      </w:r>
      <w:r>
        <w:t>i</w:t>
      </w:r>
      <w:r>
        <w:rPr>
          <w:spacing w:val="-1"/>
        </w:rPr>
        <w:t xml:space="preserve"> </w:t>
      </w:r>
      <w:r>
        <w:t>upravljanje grobljem</w:t>
      </w:r>
      <w:r>
        <w:rPr>
          <w:spacing w:val="-1"/>
        </w:rPr>
        <w:t xml:space="preserve"> </w:t>
      </w:r>
      <w:r>
        <w:t>koja</w:t>
      </w:r>
      <w:r>
        <w:rPr>
          <w:spacing w:val="-1"/>
        </w:rPr>
        <w:t xml:space="preserve"> </w:t>
      </w:r>
      <w:r>
        <w:t>je</w:t>
      </w:r>
      <w:r>
        <w:rPr>
          <w:spacing w:val="-2"/>
        </w:rPr>
        <w:t xml:space="preserve"> </w:t>
      </w:r>
      <w:r>
        <w:t xml:space="preserve">prihod Općine </w:t>
      </w:r>
      <w:r>
        <w:rPr>
          <w:spacing w:val="-2"/>
        </w:rPr>
        <w:t>Virje.</w:t>
      </w:r>
    </w:p>
    <w:p w14:paraId="5C01F2B3" w14:textId="77777777" w:rsidR="004B3420" w:rsidRDefault="00000000">
      <w:pPr>
        <w:pStyle w:val="Tijeloteksta"/>
        <w:ind w:left="709"/>
        <w:jc w:val="both"/>
      </w:pPr>
      <w:r>
        <w:rPr>
          <w:spacing w:val="-2"/>
        </w:rPr>
        <w:t>Visinu</w:t>
      </w:r>
      <w:r>
        <w:rPr>
          <w:spacing w:val="-6"/>
        </w:rPr>
        <w:t xml:space="preserve"> </w:t>
      </w:r>
      <w:r>
        <w:rPr>
          <w:spacing w:val="-2"/>
        </w:rPr>
        <w:t>godišnje</w:t>
      </w:r>
      <w:r>
        <w:rPr>
          <w:spacing w:val="-4"/>
        </w:rPr>
        <w:t xml:space="preserve"> </w:t>
      </w:r>
      <w:r>
        <w:rPr>
          <w:spacing w:val="-2"/>
        </w:rPr>
        <w:t>grobne</w:t>
      </w:r>
      <w:r>
        <w:rPr>
          <w:spacing w:val="-4"/>
        </w:rPr>
        <w:t xml:space="preserve"> </w:t>
      </w:r>
      <w:r>
        <w:rPr>
          <w:spacing w:val="-2"/>
        </w:rPr>
        <w:t>naknade</w:t>
      </w:r>
      <w:r>
        <w:rPr>
          <w:spacing w:val="-5"/>
        </w:rPr>
        <w:t xml:space="preserve"> </w:t>
      </w:r>
      <w:r>
        <w:rPr>
          <w:spacing w:val="-2"/>
        </w:rPr>
        <w:t>iz stavka</w:t>
      </w:r>
      <w:r>
        <w:rPr>
          <w:spacing w:val="-5"/>
        </w:rPr>
        <w:t xml:space="preserve"> </w:t>
      </w:r>
      <w:r>
        <w:rPr>
          <w:spacing w:val="-2"/>
        </w:rPr>
        <w:t>1.</w:t>
      </w:r>
      <w:r>
        <w:rPr>
          <w:spacing w:val="-4"/>
        </w:rPr>
        <w:t xml:space="preserve"> </w:t>
      </w:r>
      <w:r>
        <w:rPr>
          <w:spacing w:val="-2"/>
        </w:rPr>
        <w:t>utvrđuje</w:t>
      </w:r>
      <w:r>
        <w:rPr>
          <w:spacing w:val="-4"/>
        </w:rPr>
        <w:t xml:space="preserve"> </w:t>
      </w:r>
      <w:r>
        <w:rPr>
          <w:spacing w:val="-2"/>
        </w:rPr>
        <w:t>Općinsko</w:t>
      </w:r>
      <w:r>
        <w:rPr>
          <w:spacing w:val="-3"/>
        </w:rPr>
        <w:t xml:space="preserve"> </w:t>
      </w:r>
      <w:r>
        <w:rPr>
          <w:spacing w:val="-2"/>
        </w:rPr>
        <w:t>vijeće Općine</w:t>
      </w:r>
      <w:r>
        <w:rPr>
          <w:spacing w:val="-5"/>
        </w:rPr>
        <w:t xml:space="preserve"> </w:t>
      </w:r>
      <w:r>
        <w:rPr>
          <w:spacing w:val="-2"/>
        </w:rPr>
        <w:t>Virje</w:t>
      </w:r>
    </w:p>
    <w:p w14:paraId="51C8ABD8" w14:textId="77777777" w:rsidR="004B3420" w:rsidRDefault="00000000">
      <w:pPr>
        <w:pStyle w:val="Tijeloteksta"/>
        <w:jc w:val="both"/>
      </w:pPr>
      <w:r>
        <w:t>posebnom</w:t>
      </w:r>
      <w:r>
        <w:rPr>
          <w:spacing w:val="-3"/>
        </w:rPr>
        <w:t xml:space="preserve"> </w:t>
      </w:r>
      <w:r>
        <w:rPr>
          <w:spacing w:val="-2"/>
        </w:rPr>
        <w:t>odlukom.</w:t>
      </w:r>
    </w:p>
    <w:p w14:paraId="1A75701D" w14:textId="77777777" w:rsidR="004B3420" w:rsidRDefault="00000000">
      <w:pPr>
        <w:pStyle w:val="Tijeloteksta"/>
        <w:ind w:right="138" w:firstLine="707"/>
        <w:jc w:val="both"/>
      </w:pPr>
      <w: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016756B7" w14:textId="77777777" w:rsidR="004B3420" w:rsidRDefault="004B3420">
      <w:pPr>
        <w:pStyle w:val="Tijeloteksta"/>
        <w:ind w:left="0"/>
      </w:pPr>
    </w:p>
    <w:p w14:paraId="74765B42" w14:textId="77777777" w:rsidR="004B3420" w:rsidRDefault="00000000">
      <w:pPr>
        <w:pStyle w:val="Naslov2"/>
      </w:pPr>
      <w:r>
        <w:t>Članak</w:t>
      </w:r>
      <w:r>
        <w:rPr>
          <w:spacing w:val="-4"/>
        </w:rPr>
        <w:t xml:space="preserve"> </w:t>
      </w:r>
      <w:r>
        <w:rPr>
          <w:spacing w:val="-5"/>
        </w:rPr>
        <w:t>15.</w:t>
      </w:r>
    </w:p>
    <w:p w14:paraId="7B97D654" w14:textId="77777777" w:rsidR="004B3420" w:rsidRDefault="00000000">
      <w:pPr>
        <w:pStyle w:val="Tijeloteksta"/>
        <w:ind w:right="140" w:firstLine="707"/>
        <w:jc w:val="both"/>
      </w:pPr>
      <w:r>
        <w:t>Naknadu</w:t>
      </w:r>
      <w:r>
        <w:rPr>
          <w:spacing w:val="-1"/>
        </w:rPr>
        <w:t xml:space="preserve"> </w:t>
      </w:r>
      <w:r>
        <w:t>iz članka</w:t>
      </w:r>
      <w:r>
        <w:rPr>
          <w:spacing w:val="-1"/>
        </w:rPr>
        <w:t xml:space="preserve"> </w:t>
      </w:r>
      <w:r>
        <w:t>14.</w:t>
      </w:r>
      <w:r>
        <w:rPr>
          <w:spacing w:val="-1"/>
        </w:rPr>
        <w:t xml:space="preserve"> </w:t>
      </w:r>
      <w:r>
        <w:t>plaćaju</w:t>
      </w:r>
      <w:r>
        <w:rPr>
          <w:spacing w:val="-1"/>
        </w:rPr>
        <w:t xml:space="preserve"> </w:t>
      </w:r>
      <w:r>
        <w:t>korisnici,</w:t>
      </w:r>
      <w:r>
        <w:rPr>
          <w:spacing w:val="-1"/>
        </w:rPr>
        <w:t xml:space="preserve"> </w:t>
      </w:r>
      <w:r>
        <w:t>odnosno njihovi</w:t>
      </w:r>
      <w:r>
        <w:rPr>
          <w:spacing w:val="-1"/>
        </w:rPr>
        <w:t xml:space="preserve"> </w:t>
      </w:r>
      <w:r>
        <w:t>nasljednici jednom godišnje.</w:t>
      </w:r>
    </w:p>
    <w:p w14:paraId="0B065AB7" w14:textId="77777777" w:rsidR="004B3420" w:rsidRDefault="00000000">
      <w:pPr>
        <w:pStyle w:val="Tijeloteksta"/>
        <w:spacing w:before="1"/>
        <w:ind w:left="709"/>
        <w:jc w:val="both"/>
      </w:pPr>
      <w:r>
        <w:lastRenderedPageBreak/>
        <w:t>Iznimno,</w:t>
      </w:r>
      <w:r>
        <w:rPr>
          <w:spacing w:val="12"/>
        </w:rPr>
        <w:t xml:space="preserve"> </w:t>
      </w:r>
      <w:r>
        <w:t>godišnju</w:t>
      </w:r>
      <w:r>
        <w:rPr>
          <w:spacing w:val="13"/>
        </w:rPr>
        <w:t xml:space="preserve"> </w:t>
      </w:r>
      <w:r>
        <w:t>grobnu</w:t>
      </w:r>
      <w:r>
        <w:rPr>
          <w:spacing w:val="12"/>
        </w:rPr>
        <w:t xml:space="preserve"> </w:t>
      </w:r>
      <w:r>
        <w:t>naknadu</w:t>
      </w:r>
      <w:r>
        <w:rPr>
          <w:spacing w:val="13"/>
        </w:rPr>
        <w:t xml:space="preserve"> </w:t>
      </w:r>
      <w:r>
        <w:t>moguće</w:t>
      </w:r>
      <w:r>
        <w:rPr>
          <w:spacing w:val="11"/>
        </w:rPr>
        <w:t xml:space="preserve"> </w:t>
      </w:r>
      <w:r>
        <w:t>je</w:t>
      </w:r>
      <w:r>
        <w:rPr>
          <w:spacing w:val="11"/>
        </w:rPr>
        <w:t xml:space="preserve"> </w:t>
      </w:r>
      <w:r>
        <w:t>platiti</w:t>
      </w:r>
      <w:r>
        <w:rPr>
          <w:spacing w:val="13"/>
        </w:rPr>
        <w:t xml:space="preserve"> </w:t>
      </w:r>
      <w:r>
        <w:t>i</w:t>
      </w:r>
      <w:r>
        <w:rPr>
          <w:spacing w:val="10"/>
        </w:rPr>
        <w:t xml:space="preserve"> </w:t>
      </w:r>
      <w:r>
        <w:t>unaprijed</w:t>
      </w:r>
      <w:r>
        <w:rPr>
          <w:spacing w:val="13"/>
        </w:rPr>
        <w:t xml:space="preserve"> </w:t>
      </w:r>
      <w:r>
        <w:t>i</w:t>
      </w:r>
      <w:r>
        <w:rPr>
          <w:spacing w:val="13"/>
        </w:rPr>
        <w:t xml:space="preserve"> </w:t>
      </w:r>
      <w:r>
        <w:t>to</w:t>
      </w:r>
      <w:r>
        <w:rPr>
          <w:spacing w:val="10"/>
        </w:rPr>
        <w:t xml:space="preserve"> </w:t>
      </w:r>
      <w:r>
        <w:t>maksimalno</w:t>
      </w:r>
      <w:r>
        <w:rPr>
          <w:spacing w:val="13"/>
        </w:rPr>
        <w:t xml:space="preserve"> </w:t>
      </w:r>
      <w:r>
        <w:t>za</w:t>
      </w:r>
      <w:r>
        <w:rPr>
          <w:spacing w:val="12"/>
        </w:rPr>
        <w:t xml:space="preserve"> </w:t>
      </w:r>
      <w:r>
        <w:rPr>
          <w:spacing w:val="-10"/>
        </w:rPr>
        <w:t>5</w:t>
      </w:r>
    </w:p>
    <w:p w14:paraId="0DD2DE3F" w14:textId="77777777" w:rsidR="004B3420" w:rsidRDefault="00000000">
      <w:pPr>
        <w:pStyle w:val="Tijeloteksta"/>
      </w:pPr>
      <w:r>
        <w:rPr>
          <w:spacing w:val="-2"/>
        </w:rPr>
        <w:t>godina.</w:t>
      </w:r>
    </w:p>
    <w:p w14:paraId="6DA4E077" w14:textId="0D53FAB3" w:rsidR="004B3420" w:rsidRDefault="00000000">
      <w:pPr>
        <w:pStyle w:val="Tijeloteksta"/>
        <w:ind w:right="140" w:firstLine="707"/>
        <w:jc w:val="both"/>
      </w:pPr>
      <w:r>
        <w:t xml:space="preserve">U slučaju </w:t>
      </w:r>
      <w:r w:rsidR="00D50921">
        <w:t xml:space="preserve">više </w:t>
      </w:r>
      <w:r>
        <w:t>korisni</w:t>
      </w:r>
      <w:r w:rsidR="00D50921">
        <w:t>ka</w:t>
      </w:r>
      <w:r>
        <w:t xml:space="preserve"> grobnog mjesta, uplatnica se dostavlja svakom od korisnika sukladno</w:t>
      </w:r>
      <w:r>
        <w:rPr>
          <w:spacing w:val="-12"/>
        </w:rPr>
        <w:t xml:space="preserve"> </w:t>
      </w:r>
      <w:r>
        <w:t>udjelu</w:t>
      </w:r>
      <w:r>
        <w:rPr>
          <w:spacing w:val="-12"/>
        </w:rPr>
        <w:t xml:space="preserve"> </w:t>
      </w:r>
      <w:r>
        <w:t>u</w:t>
      </w:r>
      <w:r>
        <w:rPr>
          <w:spacing w:val="-12"/>
        </w:rPr>
        <w:t xml:space="preserve"> </w:t>
      </w:r>
      <w:r>
        <w:t>pravu</w:t>
      </w:r>
      <w:r>
        <w:rPr>
          <w:spacing w:val="-10"/>
        </w:rPr>
        <w:t xml:space="preserve"> </w:t>
      </w:r>
      <w:r>
        <w:t>korištenja</w:t>
      </w:r>
      <w:r>
        <w:rPr>
          <w:spacing w:val="-13"/>
        </w:rPr>
        <w:t xml:space="preserve"> </w:t>
      </w:r>
      <w:r>
        <w:t>grobnog</w:t>
      </w:r>
      <w:r>
        <w:rPr>
          <w:spacing w:val="-12"/>
        </w:rPr>
        <w:t xml:space="preserve"> </w:t>
      </w:r>
      <w:r>
        <w:t>mjesta,</w:t>
      </w:r>
      <w:r>
        <w:rPr>
          <w:spacing w:val="-12"/>
        </w:rPr>
        <w:t xml:space="preserve"> </w:t>
      </w:r>
      <w:r>
        <w:t>osim</w:t>
      </w:r>
      <w:r>
        <w:rPr>
          <w:spacing w:val="-11"/>
        </w:rPr>
        <w:t xml:space="preserve"> </w:t>
      </w:r>
      <w:r>
        <w:t>ako</w:t>
      </w:r>
      <w:r>
        <w:rPr>
          <w:spacing w:val="-12"/>
        </w:rPr>
        <w:t xml:space="preserve"> </w:t>
      </w:r>
      <w:r>
        <w:t>se</w:t>
      </w:r>
      <w:r>
        <w:rPr>
          <w:spacing w:val="-13"/>
        </w:rPr>
        <w:t xml:space="preserve"> </w:t>
      </w:r>
      <w:r>
        <w:t>korisnici</w:t>
      </w:r>
      <w:r>
        <w:rPr>
          <w:spacing w:val="-12"/>
        </w:rPr>
        <w:t xml:space="preserve"> </w:t>
      </w:r>
      <w:r>
        <w:t>na</w:t>
      </w:r>
      <w:r>
        <w:rPr>
          <w:spacing w:val="-13"/>
        </w:rPr>
        <w:t xml:space="preserve"> </w:t>
      </w:r>
      <w:r>
        <w:t>temelju</w:t>
      </w:r>
      <w:r>
        <w:rPr>
          <w:spacing w:val="-12"/>
        </w:rPr>
        <w:t xml:space="preserve"> </w:t>
      </w:r>
      <w:r>
        <w:t>sporazuma s ovjerenim potpisom ne dogovore drugačije te isti dostave Upravi groblja.</w:t>
      </w:r>
    </w:p>
    <w:p w14:paraId="69441D4E" w14:textId="77777777" w:rsidR="004B3420" w:rsidRDefault="00000000">
      <w:pPr>
        <w:pStyle w:val="Tijeloteksta"/>
        <w:ind w:right="141" w:firstLine="707"/>
        <w:jc w:val="both"/>
      </w:pPr>
      <w:r>
        <w:t>Visina</w:t>
      </w:r>
      <w:r>
        <w:rPr>
          <w:spacing w:val="-15"/>
        </w:rPr>
        <w:t xml:space="preserve"> </w:t>
      </w:r>
      <w:r>
        <w:t>godišnje</w:t>
      </w:r>
      <w:r>
        <w:rPr>
          <w:spacing w:val="-15"/>
        </w:rPr>
        <w:t xml:space="preserve"> </w:t>
      </w:r>
      <w:r>
        <w:t>grobne</w:t>
      </w:r>
      <w:r>
        <w:rPr>
          <w:spacing w:val="-13"/>
        </w:rPr>
        <w:t xml:space="preserve"> </w:t>
      </w:r>
      <w:r>
        <w:t>naknade</w:t>
      </w:r>
      <w:r>
        <w:rPr>
          <w:spacing w:val="-13"/>
        </w:rPr>
        <w:t xml:space="preserve"> </w:t>
      </w:r>
      <w:r>
        <w:t>za</w:t>
      </w:r>
      <w:r>
        <w:rPr>
          <w:spacing w:val="-13"/>
        </w:rPr>
        <w:t xml:space="preserve"> </w:t>
      </w:r>
      <w:r>
        <w:t>korištenje</w:t>
      </w:r>
      <w:r>
        <w:rPr>
          <w:spacing w:val="-15"/>
        </w:rPr>
        <w:t xml:space="preserve"> </w:t>
      </w:r>
      <w:r>
        <w:t>grobnog</w:t>
      </w:r>
      <w:r>
        <w:rPr>
          <w:spacing w:val="-14"/>
        </w:rPr>
        <w:t xml:space="preserve"> </w:t>
      </w:r>
      <w:r>
        <w:t>mjesta</w:t>
      </w:r>
      <w:r>
        <w:rPr>
          <w:spacing w:val="-15"/>
        </w:rPr>
        <w:t xml:space="preserve"> </w:t>
      </w:r>
      <w:r>
        <w:t>utvrđuje</w:t>
      </w:r>
      <w:r>
        <w:rPr>
          <w:spacing w:val="-15"/>
        </w:rPr>
        <w:t xml:space="preserve"> </w:t>
      </w:r>
      <w:r>
        <w:t>se</w:t>
      </w:r>
      <w:r>
        <w:rPr>
          <w:spacing w:val="-15"/>
        </w:rPr>
        <w:t xml:space="preserve"> </w:t>
      </w:r>
      <w:r>
        <w:t>radi</w:t>
      </w:r>
      <w:r>
        <w:rPr>
          <w:spacing w:val="-14"/>
        </w:rPr>
        <w:t xml:space="preserve"> </w:t>
      </w:r>
      <w:r>
        <w:t>namirenja dijela stvarno nastalih zajedničkih troškova na groblju (uređenja i održavanja groblja, utroška vode, odvoza otpada, čišćenja pristupnih staza i zelenih površina i drugih troškova).</w:t>
      </w:r>
    </w:p>
    <w:p w14:paraId="75251EB6" w14:textId="77777777" w:rsidR="004B3420" w:rsidRDefault="00000000">
      <w:pPr>
        <w:pStyle w:val="Tijeloteksta"/>
        <w:ind w:right="137" w:firstLine="707"/>
        <w:jc w:val="both"/>
      </w:pPr>
      <w:r>
        <w:t>U razdoblju od smrti korisnika do dostave pravomoćnog rješenja o nasljeđivanju, godišnju grobnu naknadu dužna je plaćati osoba koje se je skrbila o ukopu umrlog korisnika i podmirila trošak ukopa.</w:t>
      </w:r>
    </w:p>
    <w:p w14:paraId="2C18231B" w14:textId="77777777" w:rsidR="004B3420" w:rsidRDefault="004B3420">
      <w:pPr>
        <w:pStyle w:val="Tijeloteksta"/>
        <w:ind w:left="0"/>
      </w:pPr>
    </w:p>
    <w:p w14:paraId="3507875E" w14:textId="77777777" w:rsidR="004B3420" w:rsidRDefault="004B3420">
      <w:pPr>
        <w:pStyle w:val="Tijeloteksta"/>
        <w:ind w:left="0"/>
      </w:pPr>
    </w:p>
    <w:p w14:paraId="7CE102B4" w14:textId="77777777" w:rsidR="004B3420" w:rsidRDefault="00000000">
      <w:pPr>
        <w:pStyle w:val="Naslov1"/>
        <w:spacing w:before="0"/>
      </w:pPr>
      <w:r>
        <w:t xml:space="preserve">UKOP </w:t>
      </w:r>
      <w:r>
        <w:rPr>
          <w:spacing w:val="-2"/>
        </w:rPr>
        <w:t>POKOJNIKA</w:t>
      </w:r>
    </w:p>
    <w:p w14:paraId="5F31A043" w14:textId="77777777" w:rsidR="004B3420" w:rsidRDefault="004B3420">
      <w:pPr>
        <w:pStyle w:val="Tijeloteksta"/>
        <w:ind w:left="0"/>
        <w:rPr>
          <w:b/>
        </w:rPr>
      </w:pPr>
    </w:p>
    <w:p w14:paraId="0DDE0156" w14:textId="77777777" w:rsidR="004B3420" w:rsidRPr="00716C9A" w:rsidRDefault="00000000">
      <w:pPr>
        <w:pStyle w:val="Naslov2"/>
        <w:spacing w:line="275" w:lineRule="exact"/>
        <w:jc w:val="left"/>
      </w:pPr>
      <w:r w:rsidRPr="00716C9A">
        <w:t>Članak</w:t>
      </w:r>
      <w:r w:rsidRPr="00716C9A">
        <w:rPr>
          <w:spacing w:val="-4"/>
        </w:rPr>
        <w:t xml:space="preserve"> </w:t>
      </w:r>
      <w:r w:rsidRPr="00716C9A">
        <w:rPr>
          <w:spacing w:val="-5"/>
        </w:rPr>
        <w:t>16.</w:t>
      </w:r>
    </w:p>
    <w:p w14:paraId="18E5EF4D" w14:textId="77777777" w:rsidR="004B3420" w:rsidRPr="00716C9A" w:rsidRDefault="00000000">
      <w:pPr>
        <w:pStyle w:val="Tijeloteksta"/>
        <w:spacing w:line="275" w:lineRule="exact"/>
        <w:ind w:left="709"/>
      </w:pPr>
      <w:r w:rsidRPr="00716C9A">
        <w:t>Poslovi</w:t>
      </w:r>
      <w:r w:rsidRPr="00716C9A">
        <w:rPr>
          <w:spacing w:val="43"/>
        </w:rPr>
        <w:t xml:space="preserve"> </w:t>
      </w:r>
      <w:r w:rsidRPr="00716C9A">
        <w:t>ukopa</w:t>
      </w:r>
      <w:r w:rsidRPr="00716C9A">
        <w:rPr>
          <w:spacing w:val="42"/>
        </w:rPr>
        <w:t xml:space="preserve"> </w:t>
      </w:r>
      <w:r w:rsidRPr="00716C9A">
        <w:t>razumijevaju</w:t>
      </w:r>
      <w:r w:rsidRPr="00716C9A">
        <w:rPr>
          <w:spacing w:val="43"/>
        </w:rPr>
        <w:t xml:space="preserve"> </w:t>
      </w:r>
      <w:r w:rsidRPr="00716C9A">
        <w:t>pripremu</w:t>
      </w:r>
      <w:r w:rsidRPr="00716C9A">
        <w:rPr>
          <w:spacing w:val="43"/>
        </w:rPr>
        <w:t xml:space="preserve"> </w:t>
      </w:r>
      <w:r w:rsidRPr="00716C9A">
        <w:t>i</w:t>
      </w:r>
      <w:r w:rsidRPr="00716C9A">
        <w:rPr>
          <w:spacing w:val="43"/>
        </w:rPr>
        <w:t xml:space="preserve"> </w:t>
      </w:r>
      <w:r w:rsidRPr="00716C9A">
        <w:t>uređenje</w:t>
      </w:r>
      <w:r w:rsidRPr="00716C9A">
        <w:rPr>
          <w:spacing w:val="42"/>
        </w:rPr>
        <w:t xml:space="preserve"> </w:t>
      </w:r>
      <w:r w:rsidRPr="00716C9A">
        <w:t>grobnog</w:t>
      </w:r>
      <w:r w:rsidRPr="00716C9A">
        <w:rPr>
          <w:spacing w:val="43"/>
        </w:rPr>
        <w:t xml:space="preserve"> </w:t>
      </w:r>
      <w:r w:rsidRPr="00716C9A">
        <w:t>mjesta</w:t>
      </w:r>
      <w:r w:rsidRPr="00716C9A">
        <w:rPr>
          <w:spacing w:val="43"/>
        </w:rPr>
        <w:t xml:space="preserve"> </w:t>
      </w:r>
      <w:r w:rsidRPr="00716C9A">
        <w:t>i</w:t>
      </w:r>
      <w:r w:rsidRPr="00716C9A">
        <w:rPr>
          <w:spacing w:val="43"/>
        </w:rPr>
        <w:t xml:space="preserve"> </w:t>
      </w:r>
      <w:r w:rsidRPr="00716C9A">
        <w:t>polaganje</w:t>
      </w:r>
      <w:r w:rsidRPr="00716C9A">
        <w:rPr>
          <w:spacing w:val="43"/>
        </w:rPr>
        <w:t xml:space="preserve"> </w:t>
      </w:r>
      <w:r w:rsidRPr="00716C9A">
        <w:rPr>
          <w:spacing w:val="-2"/>
        </w:rPr>
        <w:t>umrle</w:t>
      </w:r>
    </w:p>
    <w:p w14:paraId="481A1325" w14:textId="77777777" w:rsidR="004B3420" w:rsidRPr="00716C9A" w:rsidRDefault="00000000">
      <w:pPr>
        <w:pStyle w:val="Tijeloteksta"/>
      </w:pPr>
      <w:r w:rsidRPr="00716C9A">
        <w:t>osobe</w:t>
      </w:r>
      <w:r w:rsidRPr="00716C9A">
        <w:rPr>
          <w:spacing w:val="-2"/>
        </w:rPr>
        <w:t xml:space="preserve"> </w:t>
      </w:r>
      <w:r w:rsidRPr="00716C9A">
        <w:t>ili</w:t>
      </w:r>
      <w:r w:rsidRPr="00716C9A">
        <w:rPr>
          <w:spacing w:val="-1"/>
        </w:rPr>
        <w:t xml:space="preserve"> </w:t>
      </w:r>
      <w:r w:rsidRPr="00716C9A">
        <w:t>posmrtnih ostataka</w:t>
      </w:r>
      <w:r w:rsidRPr="00716C9A">
        <w:rPr>
          <w:spacing w:val="-2"/>
        </w:rPr>
        <w:t xml:space="preserve"> </w:t>
      </w:r>
      <w:r w:rsidRPr="00716C9A">
        <w:t>u</w:t>
      </w:r>
      <w:r w:rsidRPr="00716C9A">
        <w:rPr>
          <w:spacing w:val="-1"/>
        </w:rPr>
        <w:t xml:space="preserve"> </w:t>
      </w:r>
      <w:r w:rsidRPr="00716C9A">
        <w:t xml:space="preserve">grobno </w:t>
      </w:r>
      <w:r w:rsidRPr="00716C9A">
        <w:rPr>
          <w:spacing w:val="-2"/>
        </w:rPr>
        <w:t>mjesto.</w:t>
      </w:r>
    </w:p>
    <w:p w14:paraId="2B5D58CC" w14:textId="77777777" w:rsidR="004B3420" w:rsidRPr="00716C9A" w:rsidRDefault="00000000">
      <w:pPr>
        <w:pStyle w:val="Tijeloteksta"/>
        <w:spacing w:before="1"/>
        <w:ind w:right="135" w:firstLine="707"/>
      </w:pPr>
      <w:r w:rsidRPr="00716C9A">
        <w:t>Organizacija</w:t>
      </w:r>
      <w:r w:rsidRPr="00716C9A">
        <w:rPr>
          <w:spacing w:val="-18"/>
        </w:rPr>
        <w:t xml:space="preserve"> </w:t>
      </w:r>
      <w:r w:rsidRPr="00716C9A">
        <w:t>ukopa</w:t>
      </w:r>
      <w:r w:rsidRPr="00716C9A">
        <w:rPr>
          <w:spacing w:val="-16"/>
        </w:rPr>
        <w:t xml:space="preserve"> </w:t>
      </w:r>
      <w:r w:rsidRPr="00716C9A">
        <w:t>obavlja</w:t>
      </w:r>
      <w:r w:rsidRPr="00716C9A">
        <w:rPr>
          <w:spacing w:val="-15"/>
        </w:rPr>
        <w:t xml:space="preserve"> </w:t>
      </w:r>
      <w:r w:rsidRPr="00716C9A">
        <w:t>se</w:t>
      </w:r>
      <w:r w:rsidRPr="00716C9A">
        <w:rPr>
          <w:spacing w:val="-16"/>
        </w:rPr>
        <w:t xml:space="preserve"> </w:t>
      </w:r>
      <w:r w:rsidRPr="00716C9A">
        <w:t>prema</w:t>
      </w:r>
      <w:r w:rsidRPr="00716C9A">
        <w:rPr>
          <w:spacing w:val="-15"/>
        </w:rPr>
        <w:t xml:space="preserve"> </w:t>
      </w:r>
      <w:r w:rsidRPr="00716C9A">
        <w:t>prethodno</w:t>
      </w:r>
      <w:r w:rsidRPr="00716C9A">
        <w:rPr>
          <w:spacing w:val="-15"/>
        </w:rPr>
        <w:t xml:space="preserve"> </w:t>
      </w:r>
      <w:r w:rsidRPr="00716C9A">
        <w:t>iskazanoj</w:t>
      </w:r>
      <w:r w:rsidRPr="00716C9A">
        <w:rPr>
          <w:spacing w:val="-15"/>
        </w:rPr>
        <w:t xml:space="preserve"> </w:t>
      </w:r>
      <w:r w:rsidRPr="00716C9A">
        <w:t>želji</w:t>
      </w:r>
      <w:r w:rsidRPr="00716C9A">
        <w:rPr>
          <w:spacing w:val="-15"/>
        </w:rPr>
        <w:t xml:space="preserve"> </w:t>
      </w:r>
      <w:r w:rsidRPr="00716C9A">
        <w:t>umrloga,</w:t>
      </w:r>
      <w:r w:rsidRPr="00716C9A">
        <w:rPr>
          <w:spacing w:val="-15"/>
        </w:rPr>
        <w:t xml:space="preserve"> </w:t>
      </w:r>
      <w:r w:rsidRPr="00716C9A">
        <w:t>njegove</w:t>
      </w:r>
      <w:r w:rsidRPr="00716C9A">
        <w:rPr>
          <w:spacing w:val="-16"/>
        </w:rPr>
        <w:t xml:space="preserve"> </w:t>
      </w:r>
      <w:r w:rsidRPr="00716C9A">
        <w:t>obitelji ili osobe koja organizira i podmiruje troškove ukopa.</w:t>
      </w:r>
    </w:p>
    <w:p w14:paraId="3724423B" w14:textId="77777777" w:rsidR="004B3420" w:rsidRPr="00716C9A" w:rsidRDefault="004B3420">
      <w:pPr>
        <w:pStyle w:val="Tijeloteksta"/>
        <w:ind w:left="0"/>
      </w:pPr>
    </w:p>
    <w:p w14:paraId="050DAD26" w14:textId="77777777" w:rsidR="004B3420" w:rsidRPr="00716C9A" w:rsidRDefault="004B3420">
      <w:pPr>
        <w:pStyle w:val="Tijeloteksta"/>
        <w:ind w:left="0"/>
      </w:pPr>
    </w:p>
    <w:p w14:paraId="78B84ADE" w14:textId="77777777" w:rsidR="004B3420" w:rsidRPr="00716C9A" w:rsidRDefault="00000000">
      <w:pPr>
        <w:pStyle w:val="Naslov2"/>
      </w:pPr>
      <w:r w:rsidRPr="00716C9A">
        <w:t>Članak</w:t>
      </w:r>
      <w:r w:rsidRPr="00716C9A">
        <w:rPr>
          <w:spacing w:val="-4"/>
        </w:rPr>
        <w:t xml:space="preserve"> </w:t>
      </w:r>
      <w:r w:rsidRPr="00716C9A">
        <w:rPr>
          <w:spacing w:val="-5"/>
        </w:rPr>
        <w:t>17.</w:t>
      </w:r>
    </w:p>
    <w:p w14:paraId="511D0C1A" w14:textId="5A70B1A2" w:rsidR="004B3420" w:rsidRPr="00716C9A" w:rsidRDefault="00000000">
      <w:pPr>
        <w:pStyle w:val="Tijeloteksta"/>
        <w:ind w:right="141" w:firstLine="707"/>
        <w:jc w:val="both"/>
      </w:pPr>
      <w:r w:rsidRPr="00716C9A">
        <w:t>Poslove iz članka 16. ove Odluke Općina Virje posebnim aktom povjerava sukladno Zakonu o komunalnom gospodarstvu</w:t>
      </w:r>
      <w:r w:rsidR="00D50921">
        <w:t xml:space="preserve"> i Odluci o komunalnim djelatnostima na području Općine Virje („Službeni glasnik Koprivničko-križevačke županije“ broj 20/22)</w:t>
      </w:r>
      <w:r w:rsidRPr="00716C9A">
        <w:t xml:space="preserve"> isporučitelju uslužne komunalne djelatnosti usluge ukopa pokojnika (u daljnjem tekstu: javni isporučitelj).</w:t>
      </w:r>
    </w:p>
    <w:p w14:paraId="6266192F" w14:textId="77777777" w:rsidR="004B3420" w:rsidRPr="00716C9A" w:rsidRDefault="004B3420">
      <w:pPr>
        <w:pStyle w:val="Tijeloteksta"/>
        <w:ind w:left="0"/>
      </w:pPr>
    </w:p>
    <w:p w14:paraId="01E114D1" w14:textId="77777777" w:rsidR="004B3420" w:rsidRDefault="004B3420">
      <w:pPr>
        <w:pStyle w:val="Tijeloteksta"/>
        <w:ind w:left="0"/>
      </w:pPr>
    </w:p>
    <w:p w14:paraId="32E84941" w14:textId="77777777" w:rsidR="004B3420" w:rsidRDefault="00000000">
      <w:pPr>
        <w:pStyle w:val="Naslov2"/>
        <w:ind w:left="0" w:right="135"/>
        <w:jc w:val="center"/>
      </w:pPr>
      <w:r>
        <w:t>Članak</w:t>
      </w:r>
      <w:r>
        <w:rPr>
          <w:spacing w:val="-4"/>
        </w:rPr>
        <w:t xml:space="preserve"> </w:t>
      </w:r>
      <w:r>
        <w:rPr>
          <w:spacing w:val="-5"/>
        </w:rPr>
        <w:t>18.</w:t>
      </w:r>
    </w:p>
    <w:p w14:paraId="144F065B" w14:textId="77777777" w:rsidR="004B3420" w:rsidRDefault="00000000" w:rsidP="00716C9A">
      <w:pPr>
        <w:pStyle w:val="Tijeloteksta"/>
        <w:ind w:left="569" w:right="5"/>
      </w:pPr>
      <w:r>
        <w:t>Ukop</w:t>
      </w:r>
      <w:r>
        <w:rPr>
          <w:spacing w:val="-6"/>
        </w:rPr>
        <w:t xml:space="preserve"> </w:t>
      </w:r>
      <w:r>
        <w:t>umrle</w:t>
      </w:r>
      <w:r>
        <w:rPr>
          <w:spacing w:val="-5"/>
        </w:rPr>
        <w:t xml:space="preserve"> </w:t>
      </w:r>
      <w:r>
        <w:t>osobe</w:t>
      </w:r>
      <w:r>
        <w:rPr>
          <w:spacing w:val="-5"/>
        </w:rPr>
        <w:t xml:space="preserve"> </w:t>
      </w:r>
      <w:r>
        <w:t>ili</w:t>
      </w:r>
      <w:r>
        <w:rPr>
          <w:spacing w:val="-6"/>
        </w:rPr>
        <w:t xml:space="preserve"> </w:t>
      </w:r>
      <w:r>
        <w:t>posmrtnih</w:t>
      </w:r>
      <w:r>
        <w:rPr>
          <w:spacing w:val="-4"/>
        </w:rPr>
        <w:t xml:space="preserve"> </w:t>
      </w:r>
      <w:r>
        <w:t>ostataka</w:t>
      </w:r>
      <w:r>
        <w:rPr>
          <w:spacing w:val="-5"/>
        </w:rPr>
        <w:t xml:space="preserve"> </w:t>
      </w:r>
      <w:r>
        <w:t>ne</w:t>
      </w:r>
      <w:r>
        <w:rPr>
          <w:spacing w:val="-4"/>
        </w:rPr>
        <w:t xml:space="preserve"> </w:t>
      </w:r>
      <w:r>
        <w:t>može</w:t>
      </w:r>
      <w:r>
        <w:rPr>
          <w:spacing w:val="-8"/>
        </w:rPr>
        <w:t xml:space="preserve"> </w:t>
      </w:r>
      <w:r>
        <w:t>se</w:t>
      </w:r>
      <w:r>
        <w:rPr>
          <w:spacing w:val="-5"/>
        </w:rPr>
        <w:t xml:space="preserve"> </w:t>
      </w:r>
      <w:r>
        <w:t>obaviti</w:t>
      </w:r>
      <w:r>
        <w:rPr>
          <w:spacing w:val="-3"/>
        </w:rPr>
        <w:t xml:space="preserve"> </w:t>
      </w:r>
      <w:r>
        <w:t>bez</w:t>
      </w:r>
      <w:r>
        <w:rPr>
          <w:spacing w:val="-5"/>
        </w:rPr>
        <w:t xml:space="preserve"> </w:t>
      </w:r>
      <w:r>
        <w:t>uredne</w:t>
      </w:r>
      <w:r>
        <w:rPr>
          <w:spacing w:val="-4"/>
        </w:rPr>
        <w:t xml:space="preserve"> </w:t>
      </w:r>
      <w:r>
        <w:rPr>
          <w:spacing w:val="-2"/>
        </w:rPr>
        <w:t>dokumentacije,</w:t>
      </w:r>
    </w:p>
    <w:p w14:paraId="36B37CF8" w14:textId="4A783456" w:rsidR="004B3420" w:rsidRDefault="00000000" w:rsidP="00716C9A">
      <w:pPr>
        <w:pStyle w:val="Tijeloteksta"/>
        <w:spacing w:before="1"/>
        <w:ind w:left="0" w:right="4"/>
      </w:pPr>
      <w:r>
        <w:t>sukladno</w:t>
      </w:r>
      <w:r>
        <w:rPr>
          <w:spacing w:val="-3"/>
        </w:rPr>
        <w:t xml:space="preserve"> </w:t>
      </w:r>
      <w:r>
        <w:t>propisima,</w:t>
      </w:r>
      <w:r>
        <w:rPr>
          <w:spacing w:val="-1"/>
        </w:rPr>
        <w:t xml:space="preserve"> </w:t>
      </w:r>
      <w:r>
        <w:t>prethodno</w:t>
      </w:r>
      <w:r>
        <w:rPr>
          <w:spacing w:val="-2"/>
        </w:rPr>
        <w:t xml:space="preserve"> </w:t>
      </w:r>
      <w:r>
        <w:t>dostavljene</w:t>
      </w:r>
      <w:r>
        <w:rPr>
          <w:spacing w:val="-1"/>
        </w:rPr>
        <w:t xml:space="preserve"> </w:t>
      </w:r>
      <w:r w:rsidR="00716C9A">
        <w:rPr>
          <w:spacing w:val="-1"/>
        </w:rPr>
        <w:t xml:space="preserve">javnom isporučitelju i </w:t>
      </w:r>
      <w:r>
        <w:t>Upravi</w:t>
      </w:r>
      <w:r>
        <w:rPr>
          <w:spacing w:val="-1"/>
        </w:rPr>
        <w:t xml:space="preserve"> </w:t>
      </w:r>
      <w:r>
        <w:rPr>
          <w:spacing w:val="-2"/>
        </w:rPr>
        <w:t>groblja.</w:t>
      </w:r>
    </w:p>
    <w:p w14:paraId="5F0FFA7B" w14:textId="77777777" w:rsidR="004B3420" w:rsidRDefault="00000000">
      <w:pPr>
        <w:pStyle w:val="Tijeloteksta"/>
        <w:spacing w:before="80"/>
        <w:ind w:right="146" w:firstLine="707"/>
        <w:jc w:val="both"/>
      </w:pPr>
      <w:r>
        <w:t>Ukoliko za grobno mjesto na kojem se želi obaviti ukop postoji dugovanje,</w:t>
      </w:r>
      <w:r>
        <w:rPr>
          <w:spacing w:val="-1"/>
        </w:rPr>
        <w:t xml:space="preserve"> </w:t>
      </w:r>
      <w:r>
        <w:t>ukop se ne može odobriti niti provesti bez prethodnog plaćanja dugovanja.</w:t>
      </w:r>
    </w:p>
    <w:p w14:paraId="030935CD" w14:textId="77777777" w:rsidR="004B3420" w:rsidRDefault="00000000">
      <w:pPr>
        <w:pStyle w:val="Tijeloteksta"/>
        <w:ind w:right="142" w:firstLine="707"/>
        <w:jc w:val="both"/>
      </w:pPr>
      <w:r>
        <w:t>Osobe kojima grobno mjesto bude oduzeto zbog neplaćanja mogu na korištenje dobiti novo</w:t>
      </w:r>
      <w:r>
        <w:rPr>
          <w:spacing w:val="-6"/>
        </w:rPr>
        <w:t xml:space="preserve"> </w:t>
      </w:r>
      <w:r>
        <w:t>grobno</w:t>
      </w:r>
      <w:r>
        <w:rPr>
          <w:spacing w:val="-6"/>
        </w:rPr>
        <w:t xml:space="preserve"> </w:t>
      </w:r>
      <w:r>
        <w:t>mjesto</w:t>
      </w:r>
      <w:r>
        <w:rPr>
          <w:spacing w:val="40"/>
        </w:rPr>
        <w:t xml:space="preserve"> </w:t>
      </w:r>
      <w:r>
        <w:t>tek</w:t>
      </w:r>
      <w:r>
        <w:rPr>
          <w:spacing w:val="-3"/>
        </w:rPr>
        <w:t xml:space="preserve"> </w:t>
      </w:r>
      <w:r>
        <w:t>nakon</w:t>
      </w:r>
      <w:r>
        <w:rPr>
          <w:spacing w:val="-6"/>
        </w:rPr>
        <w:t xml:space="preserve"> </w:t>
      </w:r>
      <w:r>
        <w:t>podmirenja</w:t>
      </w:r>
      <w:r>
        <w:rPr>
          <w:spacing w:val="-6"/>
        </w:rPr>
        <w:t xml:space="preserve"> </w:t>
      </w:r>
      <w:r>
        <w:t>dugovanja</w:t>
      </w:r>
      <w:r>
        <w:rPr>
          <w:spacing w:val="-6"/>
        </w:rPr>
        <w:t xml:space="preserve"> </w:t>
      </w:r>
      <w:r>
        <w:t>te</w:t>
      </w:r>
      <w:r>
        <w:rPr>
          <w:spacing w:val="-6"/>
        </w:rPr>
        <w:t xml:space="preserve"> </w:t>
      </w:r>
      <w:r>
        <w:t>plaćanja</w:t>
      </w:r>
      <w:r>
        <w:rPr>
          <w:spacing w:val="-6"/>
        </w:rPr>
        <w:t xml:space="preserve"> </w:t>
      </w:r>
      <w:r>
        <w:t>naknade</w:t>
      </w:r>
      <w:r>
        <w:rPr>
          <w:spacing w:val="-2"/>
        </w:rPr>
        <w:t xml:space="preserve"> </w:t>
      </w:r>
      <w:r>
        <w:t>za</w:t>
      </w:r>
      <w:r>
        <w:rPr>
          <w:spacing w:val="-7"/>
        </w:rPr>
        <w:t xml:space="preserve"> </w:t>
      </w:r>
      <w:r>
        <w:t>ponovnu</w:t>
      </w:r>
      <w:r>
        <w:rPr>
          <w:spacing w:val="-6"/>
        </w:rPr>
        <w:t xml:space="preserve"> </w:t>
      </w:r>
      <w:r>
        <w:t>dodjelu grobnog mjesta.</w:t>
      </w:r>
    </w:p>
    <w:p w14:paraId="1361A948" w14:textId="77777777" w:rsidR="004B3420" w:rsidRDefault="004B3420">
      <w:pPr>
        <w:pStyle w:val="Tijeloteksta"/>
        <w:spacing w:before="275"/>
        <w:ind w:left="0"/>
      </w:pPr>
    </w:p>
    <w:p w14:paraId="24A7DE4A" w14:textId="77777777" w:rsidR="004B3420" w:rsidRDefault="00000000">
      <w:pPr>
        <w:pStyle w:val="Naslov1"/>
        <w:tabs>
          <w:tab w:val="left" w:pos="1213"/>
          <w:tab w:val="left" w:pos="2268"/>
          <w:tab w:val="left" w:pos="2633"/>
          <w:tab w:val="left" w:pos="3892"/>
          <w:tab w:val="left" w:pos="5677"/>
          <w:tab w:val="left" w:pos="7589"/>
        </w:tabs>
      </w:pPr>
      <w:r>
        <w:rPr>
          <w:spacing w:val="-2"/>
        </w:rPr>
        <w:t>UVJETI,</w:t>
      </w:r>
      <w:r>
        <w:tab/>
      </w:r>
      <w:r>
        <w:rPr>
          <w:spacing w:val="-4"/>
        </w:rPr>
        <w:t>NAČIN</w:t>
      </w:r>
      <w:r>
        <w:tab/>
      </w:r>
      <w:r>
        <w:rPr>
          <w:spacing w:val="-10"/>
        </w:rPr>
        <w:t>I</w:t>
      </w:r>
      <w:r>
        <w:tab/>
      </w:r>
      <w:r>
        <w:rPr>
          <w:spacing w:val="-2"/>
        </w:rPr>
        <w:t>MJESTO</w:t>
      </w:r>
      <w:r>
        <w:tab/>
      </w:r>
      <w:r>
        <w:rPr>
          <w:spacing w:val="-2"/>
        </w:rPr>
        <w:t>PROSIPANJA</w:t>
      </w:r>
      <w:r>
        <w:tab/>
      </w:r>
      <w:r>
        <w:rPr>
          <w:spacing w:val="-2"/>
        </w:rPr>
        <w:t>KREMIRANIH</w:t>
      </w:r>
      <w:r>
        <w:tab/>
      </w:r>
      <w:r>
        <w:rPr>
          <w:spacing w:val="-2"/>
        </w:rPr>
        <w:t>POSMRTNIH</w:t>
      </w:r>
    </w:p>
    <w:p w14:paraId="57079107" w14:textId="77777777" w:rsidR="004B3420" w:rsidRDefault="00000000">
      <w:pPr>
        <w:ind w:left="1"/>
        <w:rPr>
          <w:b/>
          <w:sz w:val="24"/>
        </w:rPr>
      </w:pPr>
      <w:r>
        <w:rPr>
          <w:b/>
          <w:sz w:val="24"/>
        </w:rPr>
        <w:t>OSTATAKA</w:t>
      </w:r>
      <w:r>
        <w:rPr>
          <w:b/>
          <w:spacing w:val="-4"/>
          <w:sz w:val="24"/>
        </w:rPr>
        <w:t xml:space="preserve"> </w:t>
      </w:r>
      <w:r>
        <w:rPr>
          <w:b/>
          <w:sz w:val="24"/>
        </w:rPr>
        <w:t>UMRLE</w:t>
      </w:r>
      <w:r>
        <w:rPr>
          <w:b/>
          <w:spacing w:val="-3"/>
          <w:sz w:val="24"/>
        </w:rPr>
        <w:t xml:space="preserve"> </w:t>
      </w:r>
      <w:r>
        <w:rPr>
          <w:b/>
          <w:spacing w:val="-2"/>
          <w:sz w:val="24"/>
        </w:rPr>
        <w:t>OSOBE</w:t>
      </w:r>
    </w:p>
    <w:p w14:paraId="585392B5" w14:textId="77777777" w:rsidR="004B3420" w:rsidRDefault="004B3420">
      <w:pPr>
        <w:pStyle w:val="Tijeloteksta"/>
        <w:ind w:left="0"/>
        <w:rPr>
          <w:b/>
        </w:rPr>
      </w:pPr>
    </w:p>
    <w:p w14:paraId="19300971" w14:textId="77777777" w:rsidR="004B3420" w:rsidRDefault="00000000">
      <w:pPr>
        <w:pStyle w:val="Naslov2"/>
        <w:ind w:left="0" w:right="135"/>
        <w:jc w:val="center"/>
      </w:pPr>
      <w:r>
        <w:t>Članak</w:t>
      </w:r>
      <w:r>
        <w:rPr>
          <w:spacing w:val="-5"/>
        </w:rPr>
        <w:t xml:space="preserve"> 19.</w:t>
      </w:r>
    </w:p>
    <w:p w14:paraId="4F0ADAB0" w14:textId="77777777" w:rsidR="004B3420" w:rsidRDefault="00000000">
      <w:pPr>
        <w:pStyle w:val="Tijeloteksta"/>
        <w:ind w:left="709"/>
      </w:pPr>
      <w:r>
        <w:t>Kremirani</w:t>
      </w:r>
      <w:r>
        <w:rPr>
          <w:spacing w:val="-1"/>
        </w:rPr>
        <w:t xml:space="preserve"> </w:t>
      </w:r>
      <w:r>
        <w:t>posmrtni ostaci</w:t>
      </w:r>
      <w:r>
        <w:rPr>
          <w:spacing w:val="-1"/>
        </w:rPr>
        <w:t xml:space="preserve"> </w:t>
      </w:r>
      <w:r>
        <w:t>umrle</w:t>
      </w:r>
      <w:r>
        <w:rPr>
          <w:spacing w:val="-2"/>
        </w:rPr>
        <w:t xml:space="preserve"> </w:t>
      </w:r>
      <w:r>
        <w:t>osobe</w:t>
      </w:r>
      <w:r>
        <w:rPr>
          <w:spacing w:val="-2"/>
        </w:rPr>
        <w:t xml:space="preserve"> </w:t>
      </w:r>
      <w:r>
        <w:t>mogu se</w:t>
      </w:r>
      <w:r>
        <w:rPr>
          <w:spacing w:val="-2"/>
        </w:rPr>
        <w:t xml:space="preserve"> </w:t>
      </w:r>
      <w:r>
        <w:t>prosipati na</w:t>
      </w:r>
      <w:r>
        <w:rPr>
          <w:spacing w:val="-2"/>
        </w:rPr>
        <w:t xml:space="preserve"> </w:t>
      </w:r>
      <w:r>
        <w:t>za</w:t>
      </w:r>
      <w:r>
        <w:rPr>
          <w:spacing w:val="-1"/>
        </w:rPr>
        <w:t xml:space="preserve"> </w:t>
      </w:r>
      <w:r>
        <w:t>to</w:t>
      </w:r>
      <w:r>
        <w:rPr>
          <w:spacing w:val="-1"/>
        </w:rPr>
        <w:t xml:space="preserve"> </w:t>
      </w:r>
      <w:r>
        <w:t xml:space="preserve">predviđenom </w:t>
      </w:r>
      <w:r>
        <w:rPr>
          <w:spacing w:val="-2"/>
        </w:rPr>
        <w:t>mjestu</w:t>
      </w:r>
    </w:p>
    <w:p w14:paraId="6E747D62" w14:textId="77777777" w:rsidR="004B3420" w:rsidRDefault="00000000">
      <w:pPr>
        <w:pStyle w:val="Tijeloteksta"/>
      </w:pPr>
      <w:r>
        <w:rPr>
          <w:spacing w:val="1"/>
        </w:rPr>
        <w:t xml:space="preserve"> </w:t>
      </w:r>
      <w:r>
        <w:t>na</w:t>
      </w:r>
      <w:r>
        <w:rPr>
          <w:spacing w:val="-2"/>
        </w:rPr>
        <w:t xml:space="preserve"> </w:t>
      </w:r>
      <w:r>
        <w:t>groblju</w:t>
      </w:r>
      <w:r>
        <w:rPr>
          <w:spacing w:val="-2"/>
        </w:rPr>
        <w:t>.</w:t>
      </w:r>
    </w:p>
    <w:p w14:paraId="05FB0494" w14:textId="77777777" w:rsidR="004B3420" w:rsidRDefault="00000000">
      <w:pPr>
        <w:pStyle w:val="Tijeloteksta"/>
        <w:ind w:firstLine="707"/>
      </w:pPr>
      <w:r>
        <w:t>Korisnik</w:t>
      </w:r>
      <w:r>
        <w:rPr>
          <w:spacing w:val="70"/>
        </w:rPr>
        <w:t xml:space="preserve"> </w:t>
      </w:r>
      <w:r>
        <w:t>je</w:t>
      </w:r>
      <w:r>
        <w:rPr>
          <w:spacing w:val="69"/>
        </w:rPr>
        <w:t xml:space="preserve"> </w:t>
      </w:r>
      <w:r>
        <w:t>dužan</w:t>
      </w:r>
      <w:r>
        <w:rPr>
          <w:spacing w:val="71"/>
        </w:rPr>
        <w:t xml:space="preserve"> </w:t>
      </w:r>
      <w:r>
        <w:t>pisani</w:t>
      </w:r>
      <w:r>
        <w:rPr>
          <w:spacing w:val="70"/>
        </w:rPr>
        <w:t xml:space="preserve"> </w:t>
      </w:r>
      <w:r>
        <w:t>zahtjev</w:t>
      </w:r>
      <w:r>
        <w:rPr>
          <w:spacing w:val="70"/>
        </w:rPr>
        <w:t xml:space="preserve"> </w:t>
      </w:r>
      <w:r>
        <w:t>za</w:t>
      </w:r>
      <w:r>
        <w:rPr>
          <w:spacing w:val="69"/>
        </w:rPr>
        <w:t xml:space="preserve"> </w:t>
      </w:r>
      <w:r>
        <w:t>prosipanje</w:t>
      </w:r>
      <w:r>
        <w:rPr>
          <w:spacing w:val="69"/>
        </w:rPr>
        <w:t xml:space="preserve"> </w:t>
      </w:r>
      <w:r>
        <w:t>kremiranih</w:t>
      </w:r>
      <w:r>
        <w:rPr>
          <w:spacing w:val="70"/>
        </w:rPr>
        <w:t xml:space="preserve"> </w:t>
      </w:r>
      <w:r>
        <w:t>ostataka</w:t>
      </w:r>
      <w:r>
        <w:rPr>
          <w:spacing w:val="71"/>
        </w:rPr>
        <w:t xml:space="preserve"> </w:t>
      </w:r>
      <w:r>
        <w:t>umrle</w:t>
      </w:r>
      <w:r>
        <w:rPr>
          <w:spacing w:val="69"/>
        </w:rPr>
        <w:t xml:space="preserve"> </w:t>
      </w:r>
      <w:r>
        <w:t>osobe podnijeti Upravi groblja.</w:t>
      </w:r>
    </w:p>
    <w:p w14:paraId="09EB4B81" w14:textId="77777777" w:rsidR="004B3420" w:rsidRDefault="00000000">
      <w:pPr>
        <w:pStyle w:val="Tijeloteksta"/>
        <w:ind w:firstLine="707"/>
      </w:pPr>
      <w:r>
        <w:t>Prosipanje</w:t>
      </w:r>
      <w:r>
        <w:rPr>
          <w:spacing w:val="-3"/>
        </w:rPr>
        <w:t xml:space="preserve"> </w:t>
      </w:r>
      <w:r>
        <w:t>kremiranih</w:t>
      </w:r>
      <w:r>
        <w:rPr>
          <w:spacing w:val="-3"/>
        </w:rPr>
        <w:t xml:space="preserve"> </w:t>
      </w:r>
      <w:r>
        <w:t>ostataka</w:t>
      </w:r>
      <w:r>
        <w:rPr>
          <w:spacing w:val="-4"/>
        </w:rPr>
        <w:t xml:space="preserve"> </w:t>
      </w:r>
      <w:r>
        <w:t>umrle</w:t>
      </w:r>
      <w:r>
        <w:rPr>
          <w:spacing w:val="-3"/>
        </w:rPr>
        <w:t xml:space="preserve"> </w:t>
      </w:r>
      <w:r>
        <w:t>osobe</w:t>
      </w:r>
      <w:r>
        <w:rPr>
          <w:spacing w:val="-4"/>
        </w:rPr>
        <w:t xml:space="preserve"> </w:t>
      </w:r>
      <w:r>
        <w:t>mogu</w:t>
      </w:r>
      <w:r>
        <w:rPr>
          <w:spacing w:val="-1"/>
        </w:rPr>
        <w:t xml:space="preserve"> </w:t>
      </w:r>
      <w:r>
        <w:t>zatražiti</w:t>
      </w:r>
      <w:r>
        <w:rPr>
          <w:spacing w:val="-3"/>
        </w:rPr>
        <w:t xml:space="preserve"> </w:t>
      </w:r>
      <w:r>
        <w:t>samo</w:t>
      </w:r>
      <w:r>
        <w:rPr>
          <w:spacing w:val="-3"/>
        </w:rPr>
        <w:t xml:space="preserve"> </w:t>
      </w:r>
      <w:r>
        <w:t>osobe</w:t>
      </w:r>
      <w:r>
        <w:rPr>
          <w:spacing w:val="-3"/>
        </w:rPr>
        <w:t xml:space="preserve"> </w:t>
      </w:r>
      <w:r>
        <w:t>s</w:t>
      </w:r>
      <w:r>
        <w:rPr>
          <w:spacing w:val="-4"/>
        </w:rPr>
        <w:t xml:space="preserve"> </w:t>
      </w:r>
      <w:r>
        <w:t>prebivalištem na području Općine Virje i isto se ne naplaćuje.</w:t>
      </w:r>
    </w:p>
    <w:p w14:paraId="22BC4E02" w14:textId="77777777" w:rsidR="004B3420" w:rsidRDefault="004B3420">
      <w:pPr>
        <w:pStyle w:val="Tijeloteksta"/>
        <w:ind w:left="0"/>
      </w:pPr>
    </w:p>
    <w:p w14:paraId="2D097AC5" w14:textId="77777777" w:rsidR="004B3420" w:rsidRDefault="00000000">
      <w:pPr>
        <w:pStyle w:val="Naslov1"/>
      </w:pPr>
      <w:r>
        <w:t>ISKOPAVANJE</w:t>
      </w:r>
      <w:r>
        <w:rPr>
          <w:spacing w:val="-4"/>
        </w:rPr>
        <w:t xml:space="preserve"> </w:t>
      </w:r>
      <w:r>
        <w:t>I</w:t>
      </w:r>
      <w:r>
        <w:rPr>
          <w:spacing w:val="-4"/>
        </w:rPr>
        <w:t xml:space="preserve"> </w:t>
      </w:r>
      <w:r>
        <w:t>PREMJEŠTAJ</w:t>
      </w:r>
      <w:r>
        <w:rPr>
          <w:spacing w:val="-3"/>
        </w:rPr>
        <w:t xml:space="preserve"> </w:t>
      </w:r>
      <w:r>
        <w:t>POSMRTNIH</w:t>
      </w:r>
      <w:r>
        <w:rPr>
          <w:spacing w:val="-3"/>
        </w:rPr>
        <w:t xml:space="preserve"> </w:t>
      </w:r>
      <w:r>
        <w:rPr>
          <w:spacing w:val="-2"/>
        </w:rPr>
        <w:t>OSTATAKA</w:t>
      </w:r>
    </w:p>
    <w:p w14:paraId="5FB79B73" w14:textId="77777777" w:rsidR="004B3420" w:rsidRDefault="00000000">
      <w:pPr>
        <w:pStyle w:val="Naslov2"/>
        <w:spacing w:before="276"/>
        <w:ind w:left="0" w:right="135"/>
        <w:jc w:val="center"/>
      </w:pPr>
      <w:r>
        <w:lastRenderedPageBreak/>
        <w:t>Članak</w:t>
      </w:r>
      <w:r>
        <w:rPr>
          <w:spacing w:val="-5"/>
        </w:rPr>
        <w:t xml:space="preserve"> 20.</w:t>
      </w:r>
    </w:p>
    <w:p w14:paraId="21D37A59" w14:textId="77777777" w:rsidR="004B3420" w:rsidRDefault="00000000">
      <w:pPr>
        <w:pStyle w:val="Tijeloteksta"/>
        <w:spacing w:line="276" w:lineRule="exact"/>
        <w:ind w:left="569" w:right="782"/>
        <w:jc w:val="center"/>
      </w:pPr>
      <w:r>
        <w:t>Iskop</w:t>
      </w:r>
      <w:r>
        <w:rPr>
          <w:spacing w:val="-1"/>
        </w:rPr>
        <w:t xml:space="preserve"> </w:t>
      </w:r>
      <w:r>
        <w:t>(ekshumacija)</w:t>
      </w:r>
      <w:r>
        <w:rPr>
          <w:spacing w:val="-1"/>
        </w:rPr>
        <w:t xml:space="preserve"> </w:t>
      </w:r>
      <w:r>
        <w:t>umrle</w:t>
      </w:r>
      <w:r>
        <w:rPr>
          <w:spacing w:val="-1"/>
        </w:rPr>
        <w:t xml:space="preserve"> </w:t>
      </w:r>
      <w:r>
        <w:t>osobe</w:t>
      </w:r>
      <w:r>
        <w:rPr>
          <w:spacing w:val="-3"/>
        </w:rPr>
        <w:t xml:space="preserve"> </w:t>
      </w:r>
      <w:r>
        <w:t>odnosno posmrtnih</w:t>
      </w:r>
      <w:r>
        <w:rPr>
          <w:spacing w:val="-1"/>
        </w:rPr>
        <w:t xml:space="preserve"> </w:t>
      </w:r>
      <w:r>
        <w:t>ostataka</w:t>
      </w:r>
      <w:r>
        <w:rPr>
          <w:spacing w:val="-3"/>
        </w:rPr>
        <w:t xml:space="preserve"> </w:t>
      </w:r>
      <w:r>
        <w:t>može</w:t>
      </w:r>
      <w:r>
        <w:rPr>
          <w:spacing w:val="-3"/>
        </w:rPr>
        <w:t xml:space="preserve"> </w:t>
      </w:r>
      <w:r>
        <w:t>se</w:t>
      </w:r>
      <w:r>
        <w:rPr>
          <w:spacing w:val="-1"/>
        </w:rPr>
        <w:t xml:space="preserve"> </w:t>
      </w:r>
      <w:r>
        <w:rPr>
          <w:spacing w:val="-2"/>
        </w:rPr>
        <w:t>obaviti:</w:t>
      </w:r>
    </w:p>
    <w:p w14:paraId="49096D91" w14:textId="77777777" w:rsidR="004B3420" w:rsidRDefault="00000000" w:rsidP="00716C9A">
      <w:pPr>
        <w:pStyle w:val="Odlomakpopisa"/>
        <w:numPr>
          <w:ilvl w:val="0"/>
          <w:numId w:val="1"/>
        </w:numPr>
        <w:tabs>
          <w:tab w:val="left" w:pos="426"/>
        </w:tabs>
        <w:ind w:left="426" w:right="138" w:hanging="284"/>
        <w:rPr>
          <w:sz w:val="24"/>
        </w:rPr>
      </w:pPr>
      <w:r>
        <w:rPr>
          <w:sz w:val="24"/>
        </w:rPr>
        <w:t>na</w:t>
      </w:r>
      <w:r>
        <w:rPr>
          <w:spacing w:val="-16"/>
          <w:sz w:val="24"/>
        </w:rPr>
        <w:t xml:space="preserve"> </w:t>
      </w:r>
      <w:r>
        <w:rPr>
          <w:sz w:val="24"/>
        </w:rPr>
        <w:t>temelju</w:t>
      </w:r>
      <w:r>
        <w:rPr>
          <w:spacing w:val="-15"/>
          <w:sz w:val="24"/>
        </w:rPr>
        <w:t xml:space="preserve"> </w:t>
      </w:r>
      <w:r>
        <w:rPr>
          <w:sz w:val="24"/>
        </w:rPr>
        <w:t>zahtjev</w:t>
      </w:r>
      <w:r>
        <w:rPr>
          <w:spacing w:val="-15"/>
          <w:sz w:val="24"/>
        </w:rPr>
        <w:t xml:space="preserve"> </w:t>
      </w:r>
      <w:r>
        <w:rPr>
          <w:sz w:val="24"/>
        </w:rPr>
        <w:t>članova</w:t>
      </w:r>
      <w:r>
        <w:rPr>
          <w:spacing w:val="-16"/>
          <w:sz w:val="24"/>
        </w:rPr>
        <w:t xml:space="preserve"> </w:t>
      </w:r>
      <w:r>
        <w:rPr>
          <w:sz w:val="24"/>
        </w:rPr>
        <w:t>uže</w:t>
      </w:r>
      <w:r>
        <w:rPr>
          <w:spacing w:val="-16"/>
          <w:sz w:val="24"/>
        </w:rPr>
        <w:t xml:space="preserve"> </w:t>
      </w:r>
      <w:r>
        <w:rPr>
          <w:sz w:val="24"/>
        </w:rPr>
        <w:t>obitelji</w:t>
      </w:r>
      <w:r>
        <w:rPr>
          <w:spacing w:val="-15"/>
          <w:sz w:val="24"/>
        </w:rPr>
        <w:t xml:space="preserve"> </w:t>
      </w:r>
      <w:r>
        <w:rPr>
          <w:sz w:val="24"/>
        </w:rPr>
        <w:t>(supružnik</w:t>
      </w:r>
      <w:r>
        <w:rPr>
          <w:spacing w:val="-15"/>
          <w:sz w:val="24"/>
        </w:rPr>
        <w:t xml:space="preserve"> </w:t>
      </w:r>
      <w:r>
        <w:rPr>
          <w:sz w:val="24"/>
        </w:rPr>
        <w:t>i</w:t>
      </w:r>
      <w:r>
        <w:rPr>
          <w:spacing w:val="-15"/>
          <w:sz w:val="24"/>
        </w:rPr>
        <w:t xml:space="preserve"> </w:t>
      </w:r>
      <w:r>
        <w:rPr>
          <w:sz w:val="24"/>
        </w:rPr>
        <w:t>djeca),</w:t>
      </w:r>
      <w:r>
        <w:rPr>
          <w:spacing w:val="-16"/>
          <w:sz w:val="24"/>
        </w:rPr>
        <w:t xml:space="preserve"> </w:t>
      </w:r>
      <w:r>
        <w:rPr>
          <w:sz w:val="24"/>
        </w:rPr>
        <w:t>a</w:t>
      </w:r>
      <w:r>
        <w:rPr>
          <w:spacing w:val="-15"/>
          <w:sz w:val="24"/>
        </w:rPr>
        <w:t xml:space="preserve"> </w:t>
      </w:r>
      <w:r>
        <w:rPr>
          <w:sz w:val="24"/>
        </w:rPr>
        <w:t>radi</w:t>
      </w:r>
      <w:r>
        <w:rPr>
          <w:spacing w:val="-15"/>
          <w:sz w:val="24"/>
        </w:rPr>
        <w:t xml:space="preserve"> </w:t>
      </w:r>
      <w:r>
        <w:rPr>
          <w:sz w:val="24"/>
        </w:rPr>
        <w:t>premještaja</w:t>
      </w:r>
      <w:r>
        <w:rPr>
          <w:spacing w:val="-15"/>
          <w:sz w:val="24"/>
        </w:rPr>
        <w:t xml:space="preserve"> </w:t>
      </w:r>
      <w:r>
        <w:rPr>
          <w:sz w:val="24"/>
        </w:rPr>
        <w:t>u</w:t>
      </w:r>
      <w:r>
        <w:rPr>
          <w:spacing w:val="-15"/>
          <w:sz w:val="24"/>
        </w:rPr>
        <w:t xml:space="preserve"> </w:t>
      </w:r>
      <w:r>
        <w:rPr>
          <w:sz w:val="24"/>
        </w:rPr>
        <w:t>drugo grobno mjesto na groblju.</w:t>
      </w:r>
    </w:p>
    <w:p w14:paraId="09BD2739" w14:textId="77777777" w:rsidR="004B3420" w:rsidRPr="00716C9A" w:rsidRDefault="00000000" w:rsidP="00716C9A">
      <w:pPr>
        <w:pStyle w:val="Odlomakpopisa"/>
        <w:numPr>
          <w:ilvl w:val="0"/>
          <w:numId w:val="1"/>
        </w:numPr>
        <w:tabs>
          <w:tab w:val="left" w:pos="426"/>
        </w:tabs>
        <w:spacing w:line="293" w:lineRule="exact"/>
        <w:ind w:left="426" w:hanging="284"/>
        <w:rPr>
          <w:sz w:val="24"/>
        </w:rPr>
      </w:pPr>
      <w:r>
        <w:rPr>
          <w:sz w:val="24"/>
        </w:rPr>
        <w:t>na</w:t>
      </w:r>
      <w:r>
        <w:rPr>
          <w:spacing w:val="25"/>
          <w:sz w:val="24"/>
        </w:rPr>
        <w:t xml:space="preserve"> </w:t>
      </w:r>
      <w:r>
        <w:rPr>
          <w:sz w:val="24"/>
        </w:rPr>
        <w:t>temelju</w:t>
      </w:r>
      <w:r>
        <w:rPr>
          <w:spacing w:val="28"/>
          <w:sz w:val="24"/>
        </w:rPr>
        <w:t xml:space="preserve"> </w:t>
      </w:r>
      <w:r>
        <w:rPr>
          <w:sz w:val="24"/>
        </w:rPr>
        <w:t>zahtjeva</w:t>
      </w:r>
      <w:r>
        <w:rPr>
          <w:spacing w:val="27"/>
          <w:sz w:val="24"/>
        </w:rPr>
        <w:t xml:space="preserve"> </w:t>
      </w:r>
      <w:r>
        <w:rPr>
          <w:sz w:val="24"/>
        </w:rPr>
        <w:t>osobe</w:t>
      </w:r>
      <w:r>
        <w:rPr>
          <w:spacing w:val="27"/>
          <w:sz w:val="24"/>
        </w:rPr>
        <w:t xml:space="preserve"> </w:t>
      </w:r>
      <w:r>
        <w:rPr>
          <w:sz w:val="24"/>
        </w:rPr>
        <w:t>koja</w:t>
      </w:r>
      <w:r>
        <w:rPr>
          <w:spacing w:val="28"/>
          <w:sz w:val="24"/>
        </w:rPr>
        <w:t xml:space="preserve"> </w:t>
      </w:r>
      <w:r>
        <w:rPr>
          <w:sz w:val="24"/>
        </w:rPr>
        <w:t>je</w:t>
      </w:r>
      <w:r>
        <w:rPr>
          <w:spacing w:val="29"/>
          <w:sz w:val="24"/>
        </w:rPr>
        <w:t xml:space="preserve"> </w:t>
      </w:r>
      <w:r>
        <w:rPr>
          <w:sz w:val="24"/>
        </w:rPr>
        <w:t>ovlaštena</w:t>
      </w:r>
      <w:r>
        <w:rPr>
          <w:spacing w:val="27"/>
          <w:sz w:val="24"/>
        </w:rPr>
        <w:t xml:space="preserve"> </w:t>
      </w:r>
      <w:r>
        <w:rPr>
          <w:sz w:val="24"/>
        </w:rPr>
        <w:t>tražiti</w:t>
      </w:r>
      <w:r>
        <w:rPr>
          <w:spacing w:val="29"/>
          <w:sz w:val="24"/>
        </w:rPr>
        <w:t xml:space="preserve"> </w:t>
      </w:r>
      <w:r>
        <w:rPr>
          <w:sz w:val="24"/>
        </w:rPr>
        <w:t>iskop</w:t>
      </w:r>
      <w:r>
        <w:rPr>
          <w:spacing w:val="29"/>
          <w:sz w:val="24"/>
        </w:rPr>
        <w:t xml:space="preserve"> </w:t>
      </w:r>
      <w:r>
        <w:rPr>
          <w:sz w:val="24"/>
        </w:rPr>
        <w:t>na</w:t>
      </w:r>
      <w:r>
        <w:rPr>
          <w:spacing w:val="27"/>
          <w:sz w:val="24"/>
        </w:rPr>
        <w:t xml:space="preserve"> </w:t>
      </w:r>
      <w:r>
        <w:rPr>
          <w:sz w:val="24"/>
        </w:rPr>
        <w:t>temelju</w:t>
      </w:r>
      <w:r>
        <w:rPr>
          <w:spacing w:val="29"/>
          <w:sz w:val="24"/>
        </w:rPr>
        <w:t xml:space="preserve"> </w:t>
      </w:r>
      <w:r>
        <w:rPr>
          <w:spacing w:val="-2"/>
          <w:sz w:val="24"/>
        </w:rPr>
        <w:t>pravomoćne</w:t>
      </w:r>
    </w:p>
    <w:p w14:paraId="38967D7D" w14:textId="0E3D6410" w:rsidR="004B3420" w:rsidRDefault="00716C9A" w:rsidP="00716C9A">
      <w:pPr>
        <w:pStyle w:val="Tijeloteksta"/>
        <w:tabs>
          <w:tab w:val="left" w:pos="426"/>
        </w:tabs>
        <w:spacing w:line="275" w:lineRule="exact"/>
        <w:ind w:left="426" w:hanging="284"/>
      </w:pPr>
      <w:r>
        <w:t xml:space="preserve">     sudske </w:t>
      </w:r>
      <w:r>
        <w:rPr>
          <w:spacing w:val="-2"/>
        </w:rPr>
        <w:t>odluke,</w:t>
      </w:r>
    </w:p>
    <w:p w14:paraId="0058FEB4" w14:textId="77777777" w:rsidR="004B3420" w:rsidRDefault="00000000" w:rsidP="00716C9A">
      <w:pPr>
        <w:pStyle w:val="Odlomakpopisa"/>
        <w:numPr>
          <w:ilvl w:val="0"/>
          <w:numId w:val="1"/>
        </w:numPr>
        <w:tabs>
          <w:tab w:val="left" w:pos="426"/>
        </w:tabs>
        <w:spacing w:line="293" w:lineRule="exact"/>
        <w:ind w:left="426" w:hanging="284"/>
        <w:rPr>
          <w:sz w:val="24"/>
        </w:rPr>
      </w:pPr>
      <w:r>
        <w:rPr>
          <w:sz w:val="24"/>
        </w:rPr>
        <w:t>po</w:t>
      </w:r>
      <w:r>
        <w:rPr>
          <w:spacing w:val="-3"/>
          <w:sz w:val="24"/>
        </w:rPr>
        <w:t xml:space="preserve"> </w:t>
      </w:r>
      <w:r>
        <w:rPr>
          <w:sz w:val="24"/>
        </w:rPr>
        <w:t>službenoj</w:t>
      </w:r>
      <w:r>
        <w:rPr>
          <w:spacing w:val="-1"/>
          <w:sz w:val="24"/>
        </w:rPr>
        <w:t xml:space="preserve"> </w:t>
      </w:r>
      <w:r>
        <w:rPr>
          <w:sz w:val="24"/>
        </w:rPr>
        <w:t>dužnosti</w:t>
      </w:r>
      <w:r>
        <w:rPr>
          <w:spacing w:val="-1"/>
          <w:sz w:val="24"/>
        </w:rPr>
        <w:t xml:space="preserve"> </w:t>
      </w:r>
      <w:r>
        <w:rPr>
          <w:sz w:val="24"/>
        </w:rPr>
        <w:t>na</w:t>
      </w:r>
      <w:r>
        <w:rPr>
          <w:spacing w:val="1"/>
          <w:sz w:val="24"/>
        </w:rPr>
        <w:t xml:space="preserve"> </w:t>
      </w:r>
      <w:r>
        <w:rPr>
          <w:sz w:val="24"/>
        </w:rPr>
        <w:t>temelju</w:t>
      </w:r>
      <w:r>
        <w:rPr>
          <w:spacing w:val="-1"/>
          <w:sz w:val="24"/>
        </w:rPr>
        <w:t xml:space="preserve"> </w:t>
      </w:r>
      <w:r>
        <w:rPr>
          <w:sz w:val="24"/>
        </w:rPr>
        <w:t>odluke</w:t>
      </w:r>
      <w:r>
        <w:rPr>
          <w:spacing w:val="-1"/>
          <w:sz w:val="24"/>
        </w:rPr>
        <w:t xml:space="preserve"> </w:t>
      </w:r>
      <w:r>
        <w:rPr>
          <w:sz w:val="24"/>
        </w:rPr>
        <w:t xml:space="preserve">nadležnog </w:t>
      </w:r>
      <w:r>
        <w:rPr>
          <w:spacing w:val="-2"/>
          <w:sz w:val="24"/>
        </w:rPr>
        <w:t>tijela.</w:t>
      </w:r>
    </w:p>
    <w:p w14:paraId="712FEE25" w14:textId="77777777" w:rsidR="004B3420" w:rsidRDefault="00000000">
      <w:pPr>
        <w:pStyle w:val="Tijeloteksta"/>
        <w:ind w:right="139" w:firstLine="707"/>
      </w:pPr>
      <w:r>
        <w:t>Ako</w:t>
      </w:r>
      <w:r>
        <w:rPr>
          <w:spacing w:val="-15"/>
        </w:rPr>
        <w:t xml:space="preserve"> </w:t>
      </w:r>
      <w:r>
        <w:t>su</w:t>
      </w:r>
      <w:r>
        <w:rPr>
          <w:spacing w:val="-15"/>
        </w:rPr>
        <w:t xml:space="preserve"> </w:t>
      </w:r>
      <w:r>
        <w:t>članovi</w:t>
      </w:r>
      <w:r>
        <w:rPr>
          <w:spacing w:val="-15"/>
        </w:rPr>
        <w:t xml:space="preserve"> </w:t>
      </w:r>
      <w:r>
        <w:t>uže</w:t>
      </w:r>
      <w:r>
        <w:rPr>
          <w:spacing w:val="-16"/>
        </w:rPr>
        <w:t xml:space="preserve"> </w:t>
      </w:r>
      <w:r>
        <w:t>obitelji</w:t>
      </w:r>
      <w:r>
        <w:rPr>
          <w:spacing w:val="-15"/>
        </w:rPr>
        <w:t xml:space="preserve"> </w:t>
      </w:r>
      <w:r>
        <w:t>umrli</w:t>
      </w:r>
      <w:r>
        <w:rPr>
          <w:spacing w:val="-15"/>
        </w:rPr>
        <w:t xml:space="preserve"> </w:t>
      </w:r>
      <w:r>
        <w:t>prije</w:t>
      </w:r>
      <w:r>
        <w:rPr>
          <w:spacing w:val="-16"/>
        </w:rPr>
        <w:t xml:space="preserve"> </w:t>
      </w:r>
      <w:r>
        <w:t>osobe</w:t>
      </w:r>
      <w:r>
        <w:rPr>
          <w:spacing w:val="-16"/>
        </w:rPr>
        <w:t xml:space="preserve"> </w:t>
      </w:r>
      <w:r>
        <w:t>čiji</w:t>
      </w:r>
      <w:r>
        <w:rPr>
          <w:spacing w:val="-15"/>
        </w:rPr>
        <w:t xml:space="preserve"> </w:t>
      </w:r>
      <w:r>
        <w:t>se</w:t>
      </w:r>
      <w:r>
        <w:rPr>
          <w:spacing w:val="-16"/>
        </w:rPr>
        <w:t xml:space="preserve"> </w:t>
      </w:r>
      <w:r>
        <w:t>prijenos</w:t>
      </w:r>
      <w:r>
        <w:rPr>
          <w:spacing w:val="-15"/>
        </w:rPr>
        <w:t xml:space="preserve"> </w:t>
      </w:r>
      <w:r>
        <w:t>traži</w:t>
      </w:r>
      <w:r>
        <w:rPr>
          <w:spacing w:val="-15"/>
        </w:rPr>
        <w:t xml:space="preserve"> </w:t>
      </w:r>
      <w:r>
        <w:t>zahtjev,</w:t>
      </w:r>
      <w:r>
        <w:rPr>
          <w:spacing w:val="-15"/>
        </w:rPr>
        <w:t xml:space="preserve"> </w:t>
      </w:r>
      <w:r>
        <w:t>mogu</w:t>
      </w:r>
      <w:r>
        <w:rPr>
          <w:spacing w:val="-15"/>
        </w:rPr>
        <w:t xml:space="preserve"> </w:t>
      </w:r>
      <w:r>
        <w:t>podnijeti drugi srodnici prema redoslijedu utvrđenom zakonskim propisima o nasljeđivanju.</w:t>
      </w:r>
    </w:p>
    <w:p w14:paraId="56CFE878" w14:textId="77777777" w:rsidR="004B3420" w:rsidRDefault="00000000">
      <w:pPr>
        <w:pStyle w:val="Tijeloteksta"/>
        <w:ind w:firstLine="707"/>
      </w:pPr>
      <w:r>
        <w:t>Iskop</w:t>
      </w:r>
      <w:r>
        <w:rPr>
          <w:spacing w:val="40"/>
        </w:rPr>
        <w:t xml:space="preserve"> </w:t>
      </w:r>
      <w:r>
        <w:t>umrle</w:t>
      </w:r>
      <w:r>
        <w:rPr>
          <w:spacing w:val="40"/>
        </w:rPr>
        <w:t xml:space="preserve"> </w:t>
      </w:r>
      <w:r>
        <w:t>osobe</w:t>
      </w:r>
      <w:r>
        <w:rPr>
          <w:spacing w:val="40"/>
        </w:rPr>
        <w:t xml:space="preserve"> </w:t>
      </w:r>
      <w:r>
        <w:t>odnosno</w:t>
      </w:r>
      <w:r>
        <w:rPr>
          <w:spacing w:val="40"/>
        </w:rPr>
        <w:t xml:space="preserve"> </w:t>
      </w:r>
      <w:r>
        <w:t>posmrtnih</w:t>
      </w:r>
      <w:r>
        <w:rPr>
          <w:spacing w:val="40"/>
        </w:rPr>
        <w:t xml:space="preserve"> </w:t>
      </w:r>
      <w:r>
        <w:t>ostataka</w:t>
      </w:r>
      <w:r>
        <w:rPr>
          <w:spacing w:val="40"/>
        </w:rPr>
        <w:t xml:space="preserve"> </w:t>
      </w:r>
      <w:r>
        <w:t>obavlja</w:t>
      </w:r>
      <w:r>
        <w:rPr>
          <w:spacing w:val="40"/>
        </w:rPr>
        <w:t xml:space="preserve"> </w:t>
      </w:r>
      <w:r>
        <w:t>javni</w:t>
      </w:r>
      <w:r>
        <w:rPr>
          <w:spacing w:val="40"/>
        </w:rPr>
        <w:t xml:space="preserve"> </w:t>
      </w:r>
      <w:r>
        <w:t>isporučitelj</w:t>
      </w:r>
      <w:r>
        <w:rPr>
          <w:spacing w:val="40"/>
        </w:rPr>
        <w:t xml:space="preserve"> </w:t>
      </w:r>
      <w:r>
        <w:t>sukladno posebnim propisima.</w:t>
      </w:r>
    </w:p>
    <w:p w14:paraId="01162288" w14:textId="77777777" w:rsidR="004B3420" w:rsidRDefault="00000000">
      <w:pPr>
        <w:pStyle w:val="Tijeloteksta"/>
        <w:ind w:left="709"/>
      </w:pPr>
      <w:r>
        <w:t>Iskop</w:t>
      </w:r>
      <w:r>
        <w:rPr>
          <w:spacing w:val="46"/>
        </w:rPr>
        <w:t xml:space="preserve"> </w:t>
      </w:r>
      <w:r>
        <w:t>umrle</w:t>
      </w:r>
      <w:r>
        <w:rPr>
          <w:spacing w:val="46"/>
        </w:rPr>
        <w:t xml:space="preserve"> </w:t>
      </w:r>
      <w:r>
        <w:t>osobe</w:t>
      </w:r>
      <w:r>
        <w:rPr>
          <w:spacing w:val="46"/>
        </w:rPr>
        <w:t xml:space="preserve"> </w:t>
      </w:r>
      <w:r>
        <w:t>odnosno</w:t>
      </w:r>
      <w:r>
        <w:rPr>
          <w:spacing w:val="47"/>
        </w:rPr>
        <w:t xml:space="preserve"> </w:t>
      </w:r>
      <w:r>
        <w:t>posmrtnih</w:t>
      </w:r>
      <w:r>
        <w:rPr>
          <w:spacing w:val="47"/>
        </w:rPr>
        <w:t xml:space="preserve"> </w:t>
      </w:r>
      <w:r>
        <w:t>ostataka</w:t>
      </w:r>
      <w:r>
        <w:rPr>
          <w:spacing w:val="45"/>
        </w:rPr>
        <w:t xml:space="preserve"> </w:t>
      </w:r>
      <w:r>
        <w:t>osobe</w:t>
      </w:r>
      <w:r>
        <w:rPr>
          <w:spacing w:val="46"/>
        </w:rPr>
        <w:t xml:space="preserve"> </w:t>
      </w:r>
      <w:r>
        <w:t>umrle</w:t>
      </w:r>
      <w:r>
        <w:rPr>
          <w:spacing w:val="46"/>
        </w:rPr>
        <w:t xml:space="preserve"> </w:t>
      </w:r>
      <w:r>
        <w:t>od</w:t>
      </w:r>
      <w:r>
        <w:rPr>
          <w:spacing w:val="46"/>
        </w:rPr>
        <w:t xml:space="preserve"> </w:t>
      </w:r>
      <w:r>
        <w:t>posljedica</w:t>
      </w:r>
      <w:r>
        <w:rPr>
          <w:spacing w:val="45"/>
        </w:rPr>
        <w:t xml:space="preserve"> </w:t>
      </w:r>
      <w:r>
        <w:rPr>
          <w:spacing w:val="-2"/>
        </w:rPr>
        <w:t>zarazne</w:t>
      </w:r>
    </w:p>
    <w:p w14:paraId="49377434" w14:textId="77777777" w:rsidR="004B3420" w:rsidRDefault="00000000">
      <w:pPr>
        <w:pStyle w:val="Tijeloteksta"/>
      </w:pPr>
      <w:r>
        <w:t>bolesti</w:t>
      </w:r>
      <w:r>
        <w:rPr>
          <w:spacing w:val="-1"/>
        </w:rPr>
        <w:t xml:space="preserve"> </w:t>
      </w:r>
      <w:r>
        <w:t>može</w:t>
      </w:r>
      <w:r>
        <w:rPr>
          <w:spacing w:val="-2"/>
        </w:rPr>
        <w:t xml:space="preserve"> </w:t>
      </w:r>
      <w:r>
        <w:t>se</w:t>
      </w:r>
      <w:r>
        <w:rPr>
          <w:spacing w:val="-2"/>
        </w:rPr>
        <w:t xml:space="preserve"> </w:t>
      </w:r>
      <w:r>
        <w:t>dozvoliti protekom</w:t>
      </w:r>
      <w:r>
        <w:rPr>
          <w:spacing w:val="-1"/>
        </w:rPr>
        <w:t xml:space="preserve"> </w:t>
      </w:r>
      <w:r>
        <w:t>godine</w:t>
      </w:r>
      <w:r>
        <w:rPr>
          <w:spacing w:val="-1"/>
        </w:rPr>
        <w:t xml:space="preserve"> </w:t>
      </w:r>
      <w:r>
        <w:t>dana računajući od</w:t>
      </w:r>
      <w:r>
        <w:rPr>
          <w:spacing w:val="-1"/>
        </w:rPr>
        <w:t xml:space="preserve"> </w:t>
      </w:r>
      <w:r>
        <w:t>dana</w:t>
      </w:r>
      <w:r>
        <w:rPr>
          <w:spacing w:val="-1"/>
        </w:rPr>
        <w:t xml:space="preserve"> </w:t>
      </w:r>
      <w:r>
        <w:rPr>
          <w:spacing w:val="-2"/>
        </w:rPr>
        <w:t>ukopa.</w:t>
      </w:r>
    </w:p>
    <w:p w14:paraId="6F71BC97" w14:textId="77777777" w:rsidR="004B3420" w:rsidRDefault="00000000">
      <w:pPr>
        <w:pStyle w:val="Tijeloteksta"/>
        <w:ind w:firstLine="707"/>
      </w:pPr>
      <w:r>
        <w:t>Iskopu</w:t>
      </w:r>
      <w:r>
        <w:rPr>
          <w:spacing w:val="40"/>
        </w:rPr>
        <w:t xml:space="preserve"> </w:t>
      </w:r>
      <w:r>
        <w:t>umrle</w:t>
      </w:r>
      <w:r>
        <w:rPr>
          <w:spacing w:val="40"/>
        </w:rPr>
        <w:t xml:space="preserve"> </w:t>
      </w:r>
      <w:r>
        <w:t>osobe</w:t>
      </w:r>
      <w:r>
        <w:rPr>
          <w:spacing w:val="40"/>
        </w:rPr>
        <w:t xml:space="preserve"> </w:t>
      </w:r>
      <w:r>
        <w:t>odnosno</w:t>
      </w:r>
      <w:r>
        <w:rPr>
          <w:spacing w:val="40"/>
        </w:rPr>
        <w:t xml:space="preserve"> </w:t>
      </w:r>
      <w:r>
        <w:t>posmrtnih</w:t>
      </w:r>
      <w:r>
        <w:rPr>
          <w:spacing w:val="40"/>
        </w:rPr>
        <w:t xml:space="preserve"> </w:t>
      </w:r>
      <w:r>
        <w:t>ostataka</w:t>
      </w:r>
      <w:r>
        <w:rPr>
          <w:spacing w:val="40"/>
        </w:rPr>
        <w:t xml:space="preserve"> </w:t>
      </w:r>
      <w:r>
        <w:t>mogu</w:t>
      </w:r>
      <w:r>
        <w:rPr>
          <w:spacing w:val="40"/>
        </w:rPr>
        <w:t xml:space="preserve"> </w:t>
      </w:r>
      <w:r>
        <w:t>nazočiti</w:t>
      </w:r>
      <w:r>
        <w:rPr>
          <w:spacing w:val="40"/>
        </w:rPr>
        <w:t xml:space="preserve"> </w:t>
      </w:r>
      <w:r>
        <w:t>osobe</w:t>
      </w:r>
      <w:r>
        <w:rPr>
          <w:spacing w:val="40"/>
        </w:rPr>
        <w:t xml:space="preserve"> </w:t>
      </w:r>
      <w:r>
        <w:t>koje</w:t>
      </w:r>
      <w:r>
        <w:rPr>
          <w:spacing w:val="40"/>
        </w:rPr>
        <w:t xml:space="preserve"> </w:t>
      </w:r>
      <w:r>
        <w:t>su</w:t>
      </w:r>
      <w:r>
        <w:rPr>
          <w:spacing w:val="40"/>
        </w:rPr>
        <w:t xml:space="preserve"> </w:t>
      </w:r>
      <w:r>
        <w:t xml:space="preserve">isti </w:t>
      </w:r>
      <w:r>
        <w:rPr>
          <w:spacing w:val="-2"/>
        </w:rPr>
        <w:t>zatražile.</w:t>
      </w:r>
    </w:p>
    <w:p w14:paraId="795CE004" w14:textId="77777777" w:rsidR="004B3420" w:rsidRDefault="00000000">
      <w:pPr>
        <w:pStyle w:val="Tijeloteksta"/>
        <w:ind w:left="709"/>
      </w:pPr>
      <w:r>
        <w:t>Cijena</w:t>
      </w:r>
      <w:r>
        <w:rPr>
          <w:spacing w:val="-4"/>
        </w:rPr>
        <w:t xml:space="preserve"> </w:t>
      </w:r>
      <w:r>
        <w:t>iskopa</w:t>
      </w:r>
      <w:r>
        <w:rPr>
          <w:spacing w:val="-2"/>
        </w:rPr>
        <w:t xml:space="preserve"> </w:t>
      </w:r>
      <w:r>
        <w:t>(ekshumacije)</w:t>
      </w:r>
      <w:r>
        <w:rPr>
          <w:spacing w:val="-1"/>
        </w:rPr>
        <w:t xml:space="preserve"> </w:t>
      </w:r>
      <w:r>
        <w:t>određuje</w:t>
      </w:r>
      <w:r>
        <w:rPr>
          <w:spacing w:val="-1"/>
        </w:rPr>
        <w:t xml:space="preserve"> </w:t>
      </w:r>
      <w:r>
        <w:t>se</w:t>
      </w:r>
      <w:r>
        <w:rPr>
          <w:spacing w:val="1"/>
        </w:rPr>
        <w:t xml:space="preserve"> </w:t>
      </w:r>
      <w:r>
        <w:t>cjenikom</w:t>
      </w:r>
      <w:r>
        <w:rPr>
          <w:spacing w:val="1"/>
        </w:rPr>
        <w:t xml:space="preserve"> </w:t>
      </w:r>
      <w:r>
        <w:t>javnog</w:t>
      </w:r>
      <w:r>
        <w:rPr>
          <w:spacing w:val="-1"/>
        </w:rPr>
        <w:t xml:space="preserve"> </w:t>
      </w:r>
      <w:r>
        <w:rPr>
          <w:spacing w:val="-2"/>
        </w:rPr>
        <w:t>isporučitelja.</w:t>
      </w:r>
    </w:p>
    <w:p w14:paraId="7026A79E" w14:textId="77777777" w:rsidR="004B3420" w:rsidRDefault="004B3420">
      <w:pPr>
        <w:pStyle w:val="Tijeloteksta"/>
        <w:ind w:left="0"/>
      </w:pPr>
    </w:p>
    <w:p w14:paraId="15F95B73" w14:textId="77777777" w:rsidR="004B3420" w:rsidRDefault="004B3420">
      <w:pPr>
        <w:pStyle w:val="Tijeloteksta"/>
        <w:ind w:left="0"/>
      </w:pPr>
    </w:p>
    <w:p w14:paraId="1A3618C8" w14:textId="77777777" w:rsidR="004B3420" w:rsidRDefault="00000000">
      <w:pPr>
        <w:pStyle w:val="Naslov1"/>
        <w:spacing w:before="0"/>
      </w:pPr>
      <w:r>
        <w:t>VREMENSKI</w:t>
      </w:r>
      <w:r>
        <w:rPr>
          <w:spacing w:val="-6"/>
        </w:rPr>
        <w:t xml:space="preserve"> </w:t>
      </w:r>
      <w:r>
        <w:t>RAZMAK</w:t>
      </w:r>
      <w:r>
        <w:rPr>
          <w:spacing w:val="-2"/>
        </w:rPr>
        <w:t xml:space="preserve"> UKOPA</w:t>
      </w:r>
    </w:p>
    <w:p w14:paraId="28616781" w14:textId="77777777" w:rsidR="004B3420" w:rsidRDefault="004B3420">
      <w:pPr>
        <w:pStyle w:val="Tijeloteksta"/>
        <w:ind w:left="0"/>
        <w:rPr>
          <w:b/>
        </w:rPr>
      </w:pPr>
    </w:p>
    <w:p w14:paraId="3BCC9834" w14:textId="77777777" w:rsidR="004B3420" w:rsidRDefault="00000000">
      <w:pPr>
        <w:pStyle w:val="Naslov2"/>
      </w:pPr>
      <w:r>
        <w:t>Članak</w:t>
      </w:r>
      <w:r>
        <w:rPr>
          <w:spacing w:val="-5"/>
        </w:rPr>
        <w:t xml:space="preserve"> 21.</w:t>
      </w:r>
    </w:p>
    <w:p w14:paraId="32F7E2A6" w14:textId="77777777" w:rsidR="004B3420" w:rsidRDefault="00000000">
      <w:pPr>
        <w:pStyle w:val="Tijeloteksta"/>
        <w:ind w:right="143" w:firstLine="707"/>
        <w:jc w:val="both"/>
      </w:pPr>
      <w:r>
        <w:t>Ukop u popunjeni obiteljski grob može se obaviti nakon isteka roka od 10 godina od zadnjeg ukopa preslagivanjem posmrtnih ostataka, a 20 godina od zadnjeg ukopa, premještanjem posmrtnih ostataka.</w:t>
      </w:r>
    </w:p>
    <w:p w14:paraId="6ABED963" w14:textId="77777777" w:rsidR="004B3420" w:rsidRDefault="00000000">
      <w:pPr>
        <w:pStyle w:val="Tijeloteksta"/>
        <w:ind w:right="140" w:firstLine="707"/>
        <w:jc w:val="both"/>
      </w:pPr>
      <w:r>
        <w:t>Grobno mjesto izgrađeno kao grobnica za polaganje ljesova u više nivoa smatra popunjenim kada su svi nivoi popunjeni te se ukop može obaviti nakon proteka 10 godina od zadnjeg ukopa, preslagivanjem posmrtnih ostataka, a 20 godina nakon posljednjeg ukopa, premještanjem posmrtnih ostataka.</w:t>
      </w:r>
    </w:p>
    <w:p w14:paraId="6C9547BB" w14:textId="64346D5C" w:rsidR="004B3420" w:rsidRDefault="00000000" w:rsidP="00716C9A">
      <w:pPr>
        <w:pStyle w:val="Tijeloteksta"/>
        <w:spacing w:before="80"/>
        <w:ind w:right="140" w:firstLine="707"/>
        <w:jc w:val="both"/>
      </w:pPr>
      <w:r>
        <w:t>Poslije obavljenog ukopa, utvrđene okolnosti iz stavka 1. i 2. ovog članka unose se u grobni očevidnik i registar umrlih osoba.</w:t>
      </w:r>
    </w:p>
    <w:p w14:paraId="222A67DE" w14:textId="77777777" w:rsidR="00716C9A" w:rsidRDefault="00716C9A" w:rsidP="00716C9A">
      <w:pPr>
        <w:pStyle w:val="Tijeloteksta"/>
        <w:spacing w:before="80"/>
        <w:ind w:right="140" w:firstLine="707"/>
        <w:jc w:val="both"/>
      </w:pPr>
    </w:p>
    <w:p w14:paraId="35EDD2C9" w14:textId="77777777" w:rsidR="004B3420" w:rsidRDefault="00000000">
      <w:pPr>
        <w:pStyle w:val="Naslov1"/>
      </w:pPr>
      <w:r>
        <w:t>UKOP</w:t>
      </w:r>
      <w:r>
        <w:rPr>
          <w:spacing w:val="-2"/>
        </w:rPr>
        <w:t xml:space="preserve"> </w:t>
      </w:r>
      <w:r>
        <w:t>NEPOZNATIH</w:t>
      </w:r>
      <w:r>
        <w:rPr>
          <w:spacing w:val="-2"/>
        </w:rPr>
        <w:t xml:space="preserve"> OSOBA</w:t>
      </w:r>
    </w:p>
    <w:p w14:paraId="7FBC3A9D" w14:textId="77777777" w:rsidR="004B3420" w:rsidRDefault="00000000">
      <w:pPr>
        <w:pStyle w:val="Naslov2"/>
        <w:spacing w:before="276"/>
      </w:pPr>
      <w:r>
        <w:t>Članak</w:t>
      </w:r>
      <w:r>
        <w:rPr>
          <w:spacing w:val="-5"/>
        </w:rPr>
        <w:t xml:space="preserve"> 22.</w:t>
      </w:r>
    </w:p>
    <w:p w14:paraId="732191D1" w14:textId="77777777" w:rsidR="004B3420" w:rsidRDefault="00000000">
      <w:pPr>
        <w:pStyle w:val="Tijeloteksta"/>
        <w:ind w:left="709"/>
        <w:jc w:val="both"/>
      </w:pPr>
      <w:r>
        <w:t>Nepoznate</w:t>
      </w:r>
      <w:r>
        <w:rPr>
          <w:spacing w:val="-4"/>
        </w:rPr>
        <w:t xml:space="preserve"> </w:t>
      </w:r>
      <w:r>
        <w:t>osobe</w:t>
      </w:r>
      <w:r>
        <w:rPr>
          <w:spacing w:val="-1"/>
        </w:rPr>
        <w:t xml:space="preserve"> </w:t>
      </w:r>
      <w:r>
        <w:t>ukapaju se</w:t>
      </w:r>
      <w:r>
        <w:rPr>
          <w:spacing w:val="-1"/>
        </w:rPr>
        <w:t xml:space="preserve"> </w:t>
      </w:r>
      <w:r>
        <w:t>u grobna</w:t>
      </w:r>
      <w:r>
        <w:rPr>
          <w:spacing w:val="-1"/>
        </w:rPr>
        <w:t xml:space="preserve"> </w:t>
      </w:r>
      <w:r>
        <w:t>mjesta</w:t>
      </w:r>
      <w:r>
        <w:rPr>
          <w:spacing w:val="-1"/>
        </w:rPr>
        <w:t xml:space="preserve"> </w:t>
      </w:r>
      <w:r>
        <w:t>za</w:t>
      </w:r>
      <w:r>
        <w:rPr>
          <w:spacing w:val="-1"/>
        </w:rPr>
        <w:t xml:space="preserve"> </w:t>
      </w:r>
      <w:r>
        <w:t>pojedinačne</w:t>
      </w:r>
      <w:r>
        <w:rPr>
          <w:spacing w:val="-1"/>
        </w:rPr>
        <w:t xml:space="preserve"> </w:t>
      </w:r>
      <w:r>
        <w:rPr>
          <w:spacing w:val="-2"/>
        </w:rPr>
        <w:t>ukope.</w:t>
      </w:r>
    </w:p>
    <w:p w14:paraId="69E3F7A2" w14:textId="77777777" w:rsidR="004B3420" w:rsidRDefault="00000000">
      <w:pPr>
        <w:pStyle w:val="Tijeloteksta"/>
        <w:ind w:right="141" w:firstLine="707"/>
        <w:jc w:val="both"/>
      </w:pPr>
      <w:r>
        <w:t>Za</w:t>
      </w:r>
      <w:r>
        <w:rPr>
          <w:spacing w:val="-6"/>
        </w:rPr>
        <w:t xml:space="preserve"> </w:t>
      </w:r>
      <w:r>
        <w:t>grobno</w:t>
      </w:r>
      <w:r>
        <w:rPr>
          <w:spacing w:val="-3"/>
        </w:rPr>
        <w:t xml:space="preserve"> </w:t>
      </w:r>
      <w:r>
        <w:t>mjesto</w:t>
      </w:r>
      <w:r>
        <w:rPr>
          <w:spacing w:val="-4"/>
        </w:rPr>
        <w:t xml:space="preserve"> </w:t>
      </w:r>
      <w:r>
        <w:t>za</w:t>
      </w:r>
      <w:r>
        <w:rPr>
          <w:spacing w:val="-4"/>
        </w:rPr>
        <w:t xml:space="preserve"> </w:t>
      </w:r>
      <w:r>
        <w:t>pojedinačne</w:t>
      </w:r>
      <w:r>
        <w:rPr>
          <w:spacing w:val="-6"/>
        </w:rPr>
        <w:t xml:space="preserve"> </w:t>
      </w:r>
      <w:r>
        <w:t>ukope</w:t>
      </w:r>
      <w:r>
        <w:rPr>
          <w:spacing w:val="-6"/>
        </w:rPr>
        <w:t xml:space="preserve"> </w:t>
      </w:r>
      <w:r>
        <w:t>ne</w:t>
      </w:r>
      <w:r>
        <w:rPr>
          <w:spacing w:val="-4"/>
        </w:rPr>
        <w:t xml:space="preserve"> </w:t>
      </w:r>
      <w:r>
        <w:t>može</w:t>
      </w:r>
      <w:r>
        <w:rPr>
          <w:spacing w:val="-4"/>
        </w:rPr>
        <w:t xml:space="preserve"> </w:t>
      </w:r>
      <w:r>
        <w:t>se</w:t>
      </w:r>
      <w:r>
        <w:rPr>
          <w:spacing w:val="-6"/>
        </w:rPr>
        <w:t xml:space="preserve"> </w:t>
      </w:r>
      <w:r>
        <w:t>izdati</w:t>
      </w:r>
      <w:r>
        <w:rPr>
          <w:spacing w:val="-2"/>
        </w:rPr>
        <w:t xml:space="preserve"> </w:t>
      </w:r>
      <w:r>
        <w:t>rješenje</w:t>
      </w:r>
      <w:r>
        <w:rPr>
          <w:spacing w:val="-3"/>
        </w:rPr>
        <w:t xml:space="preserve"> </w:t>
      </w:r>
      <w:r>
        <w:t>o</w:t>
      </w:r>
      <w:r>
        <w:rPr>
          <w:spacing w:val="-5"/>
        </w:rPr>
        <w:t xml:space="preserve"> </w:t>
      </w:r>
      <w:r>
        <w:t>pravu</w:t>
      </w:r>
      <w:r>
        <w:rPr>
          <w:spacing w:val="-2"/>
        </w:rPr>
        <w:t xml:space="preserve"> </w:t>
      </w:r>
      <w:r>
        <w:t>korištenja</w:t>
      </w:r>
      <w:r>
        <w:rPr>
          <w:spacing w:val="-5"/>
        </w:rPr>
        <w:t xml:space="preserve"> </w:t>
      </w:r>
      <w:r>
        <w:t>te služi za ukop nepoznatih osoba i osoba za koje troškove ukopa snosi Općina Virje po posebnim propisima ili nadležna socijalna ustanova.</w:t>
      </w:r>
    </w:p>
    <w:p w14:paraId="699FF3AA" w14:textId="77777777" w:rsidR="004B3420" w:rsidRDefault="00000000">
      <w:pPr>
        <w:pStyle w:val="Tijeloteksta"/>
        <w:ind w:right="140" w:firstLine="707"/>
        <w:jc w:val="both"/>
      </w:pPr>
      <w:r>
        <w:t>Uprava groblja dužna je na groblju osigurati dovoljan broj grobnih mjesta za pojedinačne ukope iz stavka 1. i 2. ovog članka.</w:t>
      </w:r>
    </w:p>
    <w:p w14:paraId="3853BD97" w14:textId="77777777" w:rsidR="004B3420" w:rsidRDefault="00000000">
      <w:pPr>
        <w:pStyle w:val="Tijeloteksta"/>
        <w:ind w:right="138" w:firstLine="707"/>
        <w:jc w:val="both"/>
      </w:pPr>
      <w:r>
        <w:t xml:space="preserve">Korištenje grobnih mjesta za pojedinačne ukope određuje se na rok od 10 godina, a nakon isteka kojega roka grobna mjesta se prekapaju, a posmrtni ostaci umrlih ukapaju se u </w:t>
      </w:r>
      <w:r>
        <w:rPr>
          <w:spacing w:val="-2"/>
        </w:rPr>
        <w:t>kosturnice.</w:t>
      </w:r>
    </w:p>
    <w:p w14:paraId="48360EF1" w14:textId="77777777" w:rsidR="004B3420" w:rsidRDefault="00000000">
      <w:pPr>
        <w:pStyle w:val="Naslov1"/>
        <w:spacing w:before="0"/>
      </w:pPr>
      <w:r>
        <w:t>ODRŽAVANJE</w:t>
      </w:r>
      <w:r>
        <w:rPr>
          <w:spacing w:val="-4"/>
        </w:rPr>
        <w:t xml:space="preserve"> </w:t>
      </w:r>
      <w:r>
        <w:t>GROBLJA</w:t>
      </w:r>
      <w:r>
        <w:rPr>
          <w:spacing w:val="-5"/>
        </w:rPr>
        <w:t xml:space="preserve"> </w:t>
      </w:r>
      <w:r>
        <w:t>I</w:t>
      </w:r>
      <w:r>
        <w:rPr>
          <w:spacing w:val="-5"/>
        </w:rPr>
        <w:t xml:space="preserve"> </w:t>
      </w:r>
      <w:r>
        <w:t>UKLANJANJE</w:t>
      </w:r>
      <w:r>
        <w:rPr>
          <w:spacing w:val="-3"/>
        </w:rPr>
        <w:t xml:space="preserve"> </w:t>
      </w:r>
      <w:r>
        <w:rPr>
          <w:spacing w:val="-2"/>
        </w:rPr>
        <w:t>OTPADA</w:t>
      </w:r>
    </w:p>
    <w:p w14:paraId="5CE81747" w14:textId="77777777" w:rsidR="004B3420" w:rsidRDefault="004B3420">
      <w:pPr>
        <w:pStyle w:val="Tijeloteksta"/>
        <w:ind w:left="0"/>
        <w:rPr>
          <w:b/>
        </w:rPr>
      </w:pPr>
    </w:p>
    <w:p w14:paraId="4ED1F5EE" w14:textId="77777777" w:rsidR="004B3420" w:rsidRDefault="00000000">
      <w:pPr>
        <w:pStyle w:val="Naslov2"/>
        <w:spacing w:before="1"/>
      </w:pPr>
      <w:r>
        <w:t>Članak</w:t>
      </w:r>
      <w:r>
        <w:rPr>
          <w:spacing w:val="-5"/>
        </w:rPr>
        <w:t xml:space="preserve"> 23.</w:t>
      </w:r>
    </w:p>
    <w:p w14:paraId="67D47DF4" w14:textId="52CF2C5C" w:rsidR="004B3420" w:rsidRDefault="00000000" w:rsidP="00716C9A">
      <w:pPr>
        <w:pStyle w:val="Tijeloteksta"/>
        <w:ind w:left="0" w:firstLine="708"/>
        <w:jc w:val="both"/>
      </w:pPr>
      <w:r>
        <w:t>Održavanje</w:t>
      </w:r>
      <w:r>
        <w:rPr>
          <w:spacing w:val="-3"/>
        </w:rPr>
        <w:t xml:space="preserve"> </w:t>
      </w:r>
      <w:r>
        <w:t>groblja</w:t>
      </w:r>
      <w:r>
        <w:rPr>
          <w:spacing w:val="-2"/>
        </w:rPr>
        <w:t xml:space="preserve"> </w:t>
      </w:r>
      <w:r>
        <w:t>na</w:t>
      </w:r>
      <w:r>
        <w:rPr>
          <w:spacing w:val="-2"/>
        </w:rPr>
        <w:t xml:space="preserve"> </w:t>
      </w:r>
      <w:r>
        <w:t>području Općine</w:t>
      </w:r>
      <w:r>
        <w:rPr>
          <w:spacing w:val="-1"/>
        </w:rPr>
        <w:t xml:space="preserve"> </w:t>
      </w:r>
      <w:r>
        <w:t>obavlja</w:t>
      </w:r>
      <w:r w:rsidR="00716C9A">
        <w:rPr>
          <w:spacing w:val="-2"/>
        </w:rPr>
        <w:t xml:space="preserve"> </w:t>
      </w:r>
      <w:r w:rsidR="00D50921">
        <w:rPr>
          <w:spacing w:val="-2"/>
        </w:rPr>
        <w:t xml:space="preserve">Virovsko komunalno poduzeće d.o.o. </w:t>
      </w:r>
      <w:r w:rsidR="00716C9A">
        <w:rPr>
          <w:spacing w:val="-2"/>
        </w:rPr>
        <w:t xml:space="preserve"> sukladno Odluci o komunalnim djelatnostima na području Općine Virje („Službeni glasnik Koprivničko-križevačke županije“ broj  </w:t>
      </w:r>
      <w:r w:rsidR="00D50921">
        <w:rPr>
          <w:spacing w:val="-2"/>
        </w:rPr>
        <w:t>20</w:t>
      </w:r>
      <w:r w:rsidR="00716C9A">
        <w:rPr>
          <w:spacing w:val="-2"/>
        </w:rPr>
        <w:t>/22).</w:t>
      </w:r>
    </w:p>
    <w:p w14:paraId="5DF0F951" w14:textId="70E59EA9" w:rsidR="004B3420" w:rsidRDefault="00000000">
      <w:pPr>
        <w:pStyle w:val="Tijeloteksta"/>
        <w:ind w:right="144" w:firstLine="707"/>
        <w:jc w:val="both"/>
      </w:pPr>
      <w:r>
        <w:t>Pod održavanje</w:t>
      </w:r>
      <w:r w:rsidR="00D50921">
        <w:t>m</w:t>
      </w:r>
      <w:r>
        <w:t xml:space="preserve"> groblja, u smislu ove odluke, razumijeva se uređenje i čišćenje zajedničkih</w:t>
      </w:r>
      <w:r>
        <w:rPr>
          <w:spacing w:val="-10"/>
        </w:rPr>
        <w:t xml:space="preserve"> </w:t>
      </w:r>
      <w:r>
        <w:t>dijelova</w:t>
      </w:r>
      <w:r>
        <w:rPr>
          <w:spacing w:val="-9"/>
        </w:rPr>
        <w:t xml:space="preserve"> </w:t>
      </w:r>
      <w:r>
        <w:t>groblja,</w:t>
      </w:r>
      <w:r>
        <w:rPr>
          <w:spacing w:val="-11"/>
        </w:rPr>
        <w:t xml:space="preserve"> </w:t>
      </w:r>
      <w:r>
        <w:t>zemljišta,</w:t>
      </w:r>
      <w:r>
        <w:rPr>
          <w:spacing w:val="-11"/>
        </w:rPr>
        <w:t xml:space="preserve"> </w:t>
      </w:r>
      <w:r>
        <w:t>staza</w:t>
      </w:r>
      <w:r>
        <w:rPr>
          <w:spacing w:val="-9"/>
        </w:rPr>
        <w:t xml:space="preserve"> </w:t>
      </w:r>
      <w:r>
        <w:t>i</w:t>
      </w:r>
      <w:r>
        <w:rPr>
          <w:spacing w:val="-10"/>
        </w:rPr>
        <w:t xml:space="preserve"> </w:t>
      </w:r>
      <w:r>
        <w:t>putova</w:t>
      </w:r>
      <w:r>
        <w:rPr>
          <w:spacing w:val="-11"/>
        </w:rPr>
        <w:t xml:space="preserve"> </w:t>
      </w:r>
      <w:r>
        <w:t>na</w:t>
      </w:r>
      <w:r>
        <w:rPr>
          <w:spacing w:val="-12"/>
        </w:rPr>
        <w:t xml:space="preserve"> </w:t>
      </w:r>
      <w:r>
        <w:t>groblju</w:t>
      </w:r>
      <w:r>
        <w:rPr>
          <w:spacing w:val="-10"/>
        </w:rPr>
        <w:t xml:space="preserve"> </w:t>
      </w:r>
      <w:r>
        <w:t>od</w:t>
      </w:r>
      <w:r>
        <w:rPr>
          <w:spacing w:val="-11"/>
        </w:rPr>
        <w:t xml:space="preserve"> </w:t>
      </w:r>
      <w:r>
        <w:t>otpada,</w:t>
      </w:r>
      <w:r>
        <w:rPr>
          <w:spacing w:val="-8"/>
        </w:rPr>
        <w:t xml:space="preserve"> </w:t>
      </w:r>
      <w:r>
        <w:t>održavanje</w:t>
      </w:r>
      <w:r>
        <w:rPr>
          <w:spacing w:val="-12"/>
        </w:rPr>
        <w:t xml:space="preserve"> </w:t>
      </w:r>
      <w:r>
        <w:t xml:space="preserve">pratećih </w:t>
      </w:r>
      <w:r>
        <w:lastRenderedPageBreak/>
        <w:t>građevina sukladno zakonu kojim se uređuju groblja te sadnja i održavanje zelenila.</w:t>
      </w:r>
    </w:p>
    <w:p w14:paraId="0099860D" w14:textId="77777777" w:rsidR="004B3420" w:rsidRDefault="00000000">
      <w:pPr>
        <w:pStyle w:val="Tijeloteksta"/>
        <w:ind w:right="142" w:firstLine="707"/>
        <w:jc w:val="both"/>
      </w:pPr>
      <w:r>
        <w:t>Pod otpadom, u smislu ove odluke, smatraju se svi materijali koji su na bilo koji način naneseni, odnosno dospiju na groblje, a po svojoj prirodi ne pripadaju groblju ili narušavaju izgled</w:t>
      </w:r>
      <w:r>
        <w:rPr>
          <w:spacing w:val="-5"/>
        </w:rPr>
        <w:t xml:space="preserve"> </w:t>
      </w:r>
      <w:r>
        <w:t>groblja</w:t>
      </w:r>
      <w:r>
        <w:rPr>
          <w:spacing w:val="-6"/>
        </w:rPr>
        <w:t xml:space="preserve"> </w:t>
      </w:r>
      <w:r>
        <w:t>te</w:t>
      </w:r>
      <w:r>
        <w:rPr>
          <w:spacing w:val="-5"/>
        </w:rPr>
        <w:t xml:space="preserve"> </w:t>
      </w:r>
      <w:r>
        <w:t>ostaci</w:t>
      </w:r>
      <w:r>
        <w:rPr>
          <w:spacing w:val="-4"/>
        </w:rPr>
        <w:t xml:space="preserve"> </w:t>
      </w:r>
      <w:r>
        <w:t>vijenaca</w:t>
      </w:r>
      <w:r>
        <w:rPr>
          <w:spacing w:val="-6"/>
        </w:rPr>
        <w:t xml:space="preserve"> </w:t>
      </w:r>
      <w:r>
        <w:t>i</w:t>
      </w:r>
      <w:r>
        <w:rPr>
          <w:spacing w:val="-4"/>
        </w:rPr>
        <w:t xml:space="preserve"> </w:t>
      </w:r>
      <w:r>
        <w:t>buketa</w:t>
      </w:r>
      <w:r>
        <w:rPr>
          <w:spacing w:val="-5"/>
        </w:rPr>
        <w:t xml:space="preserve"> </w:t>
      </w:r>
      <w:r>
        <w:t>na</w:t>
      </w:r>
      <w:r>
        <w:rPr>
          <w:spacing w:val="-6"/>
        </w:rPr>
        <w:t xml:space="preserve"> </w:t>
      </w:r>
      <w:r>
        <w:t>grobovima</w:t>
      </w:r>
      <w:r>
        <w:rPr>
          <w:spacing w:val="-6"/>
        </w:rPr>
        <w:t xml:space="preserve"> </w:t>
      </w:r>
      <w:r>
        <w:t>koji,</w:t>
      </w:r>
      <w:r>
        <w:rPr>
          <w:spacing w:val="-5"/>
        </w:rPr>
        <w:t xml:space="preserve"> </w:t>
      </w:r>
      <w:r>
        <w:t>zbog</w:t>
      </w:r>
      <w:r>
        <w:rPr>
          <w:spacing w:val="-5"/>
        </w:rPr>
        <w:t xml:space="preserve"> </w:t>
      </w:r>
      <w:r>
        <w:t>proteka</w:t>
      </w:r>
      <w:r>
        <w:rPr>
          <w:spacing w:val="-3"/>
        </w:rPr>
        <w:t xml:space="preserve"> </w:t>
      </w:r>
      <w:r>
        <w:t>vremena,</w:t>
      </w:r>
      <w:r>
        <w:rPr>
          <w:spacing w:val="-5"/>
        </w:rPr>
        <w:t xml:space="preserve"> </w:t>
      </w:r>
      <w:r>
        <w:t>narušavaju izgled groblja, a korisnici grobnih mjesta su ih propustili ukloniti.</w:t>
      </w:r>
    </w:p>
    <w:p w14:paraId="1CB84A3C" w14:textId="77777777" w:rsidR="004B3420" w:rsidRDefault="00000000">
      <w:pPr>
        <w:pStyle w:val="Tijeloteksta"/>
        <w:ind w:right="142" w:firstLine="707"/>
        <w:jc w:val="both"/>
      </w:pPr>
      <w:r>
        <w:t>Održavanje</w:t>
      </w:r>
      <w:r>
        <w:rPr>
          <w:spacing w:val="-2"/>
        </w:rPr>
        <w:t xml:space="preserve"> </w:t>
      </w:r>
      <w:r>
        <w:t>groblja</w:t>
      </w:r>
      <w:r>
        <w:rPr>
          <w:spacing w:val="-3"/>
        </w:rPr>
        <w:t xml:space="preserve"> </w:t>
      </w:r>
      <w:r>
        <w:t>obavlja</w:t>
      </w:r>
      <w:r>
        <w:rPr>
          <w:spacing w:val="-2"/>
        </w:rPr>
        <w:t xml:space="preserve"> </w:t>
      </w:r>
      <w:r>
        <w:t>se</w:t>
      </w:r>
      <w:r>
        <w:rPr>
          <w:spacing w:val="-4"/>
        </w:rPr>
        <w:t xml:space="preserve"> </w:t>
      </w:r>
      <w:r>
        <w:t>u skladu</w:t>
      </w:r>
      <w:r>
        <w:rPr>
          <w:spacing w:val="-2"/>
        </w:rPr>
        <w:t xml:space="preserve"> </w:t>
      </w:r>
      <w:r>
        <w:t>s</w:t>
      </w:r>
      <w:r>
        <w:rPr>
          <w:spacing w:val="-3"/>
        </w:rPr>
        <w:t xml:space="preserve"> </w:t>
      </w:r>
      <w:r>
        <w:t>tehničkim</w:t>
      </w:r>
      <w:r>
        <w:rPr>
          <w:spacing w:val="-2"/>
        </w:rPr>
        <w:t xml:space="preserve"> </w:t>
      </w:r>
      <w:r>
        <w:t>i</w:t>
      </w:r>
      <w:r>
        <w:rPr>
          <w:spacing w:val="-2"/>
        </w:rPr>
        <w:t xml:space="preserve"> </w:t>
      </w:r>
      <w:r>
        <w:t>sanitarnim</w:t>
      </w:r>
      <w:r>
        <w:rPr>
          <w:spacing w:val="-2"/>
        </w:rPr>
        <w:t xml:space="preserve"> </w:t>
      </w:r>
      <w:r>
        <w:t>propisima,</w:t>
      </w:r>
      <w:r>
        <w:rPr>
          <w:spacing w:val="-2"/>
        </w:rPr>
        <w:t xml:space="preserve"> </w:t>
      </w:r>
      <w:r>
        <w:t>pravilima</w:t>
      </w:r>
      <w:r>
        <w:rPr>
          <w:spacing w:val="-3"/>
        </w:rPr>
        <w:t xml:space="preserve"> </w:t>
      </w:r>
      <w:r>
        <w:t>o zaštiti okoliša te krajobraznim i estetskim vrijednostima.</w:t>
      </w:r>
    </w:p>
    <w:p w14:paraId="6504AB66" w14:textId="77777777" w:rsidR="004B3420" w:rsidRDefault="004B3420">
      <w:pPr>
        <w:pStyle w:val="Tijeloteksta"/>
        <w:ind w:left="0"/>
      </w:pPr>
    </w:p>
    <w:p w14:paraId="7F3057F5" w14:textId="77777777" w:rsidR="004B3420" w:rsidRDefault="00000000">
      <w:pPr>
        <w:pStyle w:val="Naslov2"/>
      </w:pPr>
      <w:r>
        <w:t>Članak</w:t>
      </w:r>
      <w:r>
        <w:rPr>
          <w:spacing w:val="-5"/>
        </w:rPr>
        <w:t xml:space="preserve"> 24.</w:t>
      </w:r>
    </w:p>
    <w:p w14:paraId="7CAB49BC" w14:textId="77777777" w:rsidR="004B3420" w:rsidRDefault="00000000">
      <w:pPr>
        <w:pStyle w:val="Tijeloteksta"/>
        <w:ind w:right="140" w:firstLine="707"/>
        <w:jc w:val="both"/>
      </w:pPr>
      <w:r>
        <w:t>Uprava groblja</w:t>
      </w:r>
      <w:r>
        <w:rPr>
          <w:spacing w:val="80"/>
        </w:rPr>
        <w:t xml:space="preserve"> </w:t>
      </w:r>
      <w:r>
        <w:t>obvezna</w:t>
      </w:r>
      <w:r>
        <w:rPr>
          <w:spacing w:val="40"/>
        </w:rPr>
        <w:t xml:space="preserve"> </w:t>
      </w:r>
      <w:r>
        <w:t>je groblje održavati kontinuirano i s poštovanjem prema ukopanim</w:t>
      </w:r>
      <w:r>
        <w:rPr>
          <w:spacing w:val="-1"/>
        </w:rPr>
        <w:t xml:space="preserve"> </w:t>
      </w:r>
      <w:r>
        <w:t>osobama,</w:t>
      </w:r>
      <w:r>
        <w:rPr>
          <w:spacing w:val="-2"/>
        </w:rPr>
        <w:t xml:space="preserve"> </w:t>
      </w:r>
      <w:r>
        <w:t>na</w:t>
      </w:r>
      <w:r>
        <w:rPr>
          <w:spacing w:val="-2"/>
        </w:rPr>
        <w:t xml:space="preserve"> </w:t>
      </w:r>
      <w:r>
        <w:t>način</w:t>
      </w:r>
      <w:r>
        <w:rPr>
          <w:spacing w:val="-1"/>
        </w:rPr>
        <w:t xml:space="preserve"> </w:t>
      </w:r>
      <w:r>
        <w:t>da</w:t>
      </w:r>
      <w:r>
        <w:rPr>
          <w:spacing w:val="-2"/>
        </w:rPr>
        <w:t xml:space="preserve"> </w:t>
      </w:r>
      <w:r>
        <w:t>groblje</w:t>
      </w:r>
      <w:r>
        <w:rPr>
          <w:spacing w:val="-2"/>
        </w:rPr>
        <w:t xml:space="preserve"> </w:t>
      </w:r>
      <w:r>
        <w:t>i</w:t>
      </w:r>
      <w:r>
        <w:rPr>
          <w:spacing w:val="-1"/>
        </w:rPr>
        <w:t xml:space="preserve"> </w:t>
      </w:r>
      <w:r>
        <w:t>prateće građevine</w:t>
      </w:r>
      <w:r>
        <w:rPr>
          <w:spacing w:val="-2"/>
        </w:rPr>
        <w:t xml:space="preserve"> </w:t>
      </w:r>
      <w:r>
        <w:t>sukladno</w:t>
      </w:r>
      <w:r>
        <w:rPr>
          <w:spacing w:val="-1"/>
        </w:rPr>
        <w:t xml:space="preserve"> </w:t>
      </w:r>
      <w:r>
        <w:t>zakonu</w:t>
      </w:r>
      <w:r>
        <w:rPr>
          <w:spacing w:val="-1"/>
        </w:rPr>
        <w:t xml:space="preserve"> </w:t>
      </w:r>
      <w:r>
        <w:t>kojim</w:t>
      </w:r>
      <w:r>
        <w:rPr>
          <w:spacing w:val="-1"/>
        </w:rPr>
        <w:t xml:space="preserve"> </w:t>
      </w:r>
      <w:r>
        <w:t>se</w:t>
      </w:r>
      <w:r>
        <w:rPr>
          <w:spacing w:val="-2"/>
        </w:rPr>
        <w:t xml:space="preserve"> </w:t>
      </w:r>
      <w:r>
        <w:t>uređuje groblja, budu uredni i čisti te u funkcionalnom smislu ispravni.</w:t>
      </w:r>
    </w:p>
    <w:p w14:paraId="5238BBB0" w14:textId="77777777" w:rsidR="004B3420" w:rsidRDefault="00000000">
      <w:pPr>
        <w:pStyle w:val="Naslov2"/>
        <w:spacing w:before="275"/>
      </w:pPr>
      <w:r>
        <w:t>Članak</w:t>
      </w:r>
      <w:r>
        <w:rPr>
          <w:spacing w:val="-5"/>
        </w:rPr>
        <w:t xml:space="preserve"> 25.</w:t>
      </w:r>
    </w:p>
    <w:p w14:paraId="65853BA8" w14:textId="77777777" w:rsidR="004B3420" w:rsidRDefault="00000000">
      <w:pPr>
        <w:pStyle w:val="Tijeloteksta"/>
        <w:ind w:right="141" w:firstLine="707"/>
        <w:jc w:val="both"/>
      </w:pPr>
      <w:r>
        <w:t>Korisnik</w:t>
      </w:r>
      <w:r>
        <w:rPr>
          <w:spacing w:val="-4"/>
        </w:rPr>
        <w:t xml:space="preserve"> </w:t>
      </w:r>
      <w:r>
        <w:t>je</w:t>
      </w:r>
      <w:r>
        <w:rPr>
          <w:spacing w:val="-4"/>
        </w:rPr>
        <w:t xml:space="preserve"> </w:t>
      </w:r>
      <w:r>
        <w:t>obvezan</w:t>
      </w:r>
      <w:r>
        <w:rPr>
          <w:spacing w:val="-4"/>
        </w:rPr>
        <w:t xml:space="preserve"> </w:t>
      </w:r>
      <w:r>
        <w:t>održavati</w:t>
      </w:r>
      <w:r>
        <w:rPr>
          <w:spacing w:val="-4"/>
        </w:rPr>
        <w:t xml:space="preserve"> </w:t>
      </w:r>
      <w:r>
        <w:t>grobno</w:t>
      </w:r>
      <w:r>
        <w:rPr>
          <w:spacing w:val="-4"/>
        </w:rPr>
        <w:t xml:space="preserve"> </w:t>
      </w:r>
      <w:r>
        <w:t>mjesto</w:t>
      </w:r>
      <w:r>
        <w:rPr>
          <w:spacing w:val="-4"/>
        </w:rPr>
        <w:t xml:space="preserve"> </w:t>
      </w:r>
      <w:r>
        <w:t>čistim</w:t>
      </w:r>
      <w:r>
        <w:rPr>
          <w:spacing w:val="-4"/>
        </w:rPr>
        <w:t xml:space="preserve"> </w:t>
      </w:r>
      <w:r>
        <w:t>i</w:t>
      </w:r>
      <w:r>
        <w:rPr>
          <w:spacing w:val="-4"/>
        </w:rPr>
        <w:t xml:space="preserve"> </w:t>
      </w:r>
      <w:r>
        <w:t>urednim,</w:t>
      </w:r>
      <w:r>
        <w:rPr>
          <w:spacing w:val="-4"/>
        </w:rPr>
        <w:t xml:space="preserve"> </w:t>
      </w:r>
      <w:r>
        <w:t>na</w:t>
      </w:r>
      <w:r>
        <w:rPr>
          <w:spacing w:val="-4"/>
        </w:rPr>
        <w:t xml:space="preserve"> </w:t>
      </w:r>
      <w:r>
        <w:t>način</w:t>
      </w:r>
      <w:r>
        <w:rPr>
          <w:spacing w:val="-4"/>
        </w:rPr>
        <w:t xml:space="preserve"> </w:t>
      </w:r>
      <w:r>
        <w:t>da</w:t>
      </w:r>
      <w:r>
        <w:rPr>
          <w:spacing w:val="-4"/>
        </w:rPr>
        <w:t xml:space="preserve"> </w:t>
      </w:r>
      <w:r>
        <w:t>ne</w:t>
      </w:r>
      <w:r>
        <w:rPr>
          <w:spacing w:val="-5"/>
        </w:rPr>
        <w:t xml:space="preserve"> </w:t>
      </w:r>
      <w:r>
        <w:t>narušava cjelokupan</w:t>
      </w:r>
      <w:r>
        <w:rPr>
          <w:spacing w:val="-6"/>
        </w:rPr>
        <w:t xml:space="preserve"> </w:t>
      </w:r>
      <w:r>
        <w:t>izgled</w:t>
      </w:r>
      <w:r>
        <w:rPr>
          <w:spacing w:val="-6"/>
        </w:rPr>
        <w:t xml:space="preserve"> </w:t>
      </w:r>
      <w:r>
        <w:t>groblja</w:t>
      </w:r>
      <w:r>
        <w:rPr>
          <w:spacing w:val="-4"/>
        </w:rPr>
        <w:t xml:space="preserve"> </w:t>
      </w:r>
      <w:r>
        <w:t>te</w:t>
      </w:r>
      <w:r>
        <w:rPr>
          <w:spacing w:val="-6"/>
        </w:rPr>
        <w:t xml:space="preserve"> </w:t>
      </w:r>
      <w:r>
        <w:t>da</w:t>
      </w:r>
      <w:r>
        <w:rPr>
          <w:spacing w:val="-6"/>
        </w:rPr>
        <w:t xml:space="preserve"> </w:t>
      </w:r>
      <w:r>
        <w:t>ne</w:t>
      </w:r>
      <w:r>
        <w:rPr>
          <w:spacing w:val="-6"/>
        </w:rPr>
        <w:t xml:space="preserve"> </w:t>
      </w:r>
      <w:r>
        <w:t>predstavlja</w:t>
      </w:r>
      <w:r>
        <w:rPr>
          <w:spacing w:val="-6"/>
        </w:rPr>
        <w:t xml:space="preserve"> </w:t>
      </w:r>
      <w:r>
        <w:t>opasnost</w:t>
      </w:r>
      <w:r>
        <w:rPr>
          <w:spacing w:val="-5"/>
        </w:rPr>
        <w:t xml:space="preserve"> </w:t>
      </w:r>
      <w:r>
        <w:t>po</w:t>
      </w:r>
      <w:r>
        <w:rPr>
          <w:spacing w:val="-6"/>
        </w:rPr>
        <w:t xml:space="preserve"> </w:t>
      </w:r>
      <w:r>
        <w:t>sigurnost</w:t>
      </w:r>
      <w:r>
        <w:rPr>
          <w:spacing w:val="-5"/>
        </w:rPr>
        <w:t xml:space="preserve"> </w:t>
      </w:r>
      <w:r>
        <w:t>i</w:t>
      </w:r>
      <w:r>
        <w:rPr>
          <w:spacing w:val="-5"/>
        </w:rPr>
        <w:t xml:space="preserve"> </w:t>
      </w:r>
      <w:r>
        <w:t>stabilnost</w:t>
      </w:r>
      <w:r>
        <w:rPr>
          <w:spacing w:val="-5"/>
        </w:rPr>
        <w:t xml:space="preserve"> </w:t>
      </w:r>
      <w:r>
        <w:t>drugih</w:t>
      </w:r>
      <w:r>
        <w:rPr>
          <w:spacing w:val="-6"/>
        </w:rPr>
        <w:t xml:space="preserve"> </w:t>
      </w:r>
      <w:r>
        <w:t xml:space="preserve">grobnih </w:t>
      </w:r>
      <w:r>
        <w:rPr>
          <w:spacing w:val="-2"/>
        </w:rPr>
        <w:t>mjesta.</w:t>
      </w:r>
    </w:p>
    <w:p w14:paraId="434E8B60" w14:textId="77777777" w:rsidR="004B3420" w:rsidRDefault="00000000">
      <w:pPr>
        <w:pStyle w:val="Tijeloteksta"/>
        <w:ind w:right="142" w:firstLine="707"/>
        <w:jc w:val="both"/>
      </w:pPr>
      <w:r>
        <w:t>U</w:t>
      </w:r>
      <w:r>
        <w:rPr>
          <w:spacing w:val="-6"/>
        </w:rPr>
        <w:t xml:space="preserve"> </w:t>
      </w:r>
      <w:r>
        <w:t>slučaju</w:t>
      </w:r>
      <w:r>
        <w:rPr>
          <w:spacing w:val="-5"/>
        </w:rPr>
        <w:t xml:space="preserve"> </w:t>
      </w:r>
      <w:r>
        <w:t>da</w:t>
      </w:r>
      <w:r>
        <w:rPr>
          <w:spacing w:val="-7"/>
        </w:rPr>
        <w:t xml:space="preserve"> </w:t>
      </w:r>
      <w:r>
        <w:t>korisnik</w:t>
      </w:r>
      <w:r>
        <w:rPr>
          <w:spacing w:val="-5"/>
        </w:rPr>
        <w:t xml:space="preserve"> </w:t>
      </w:r>
      <w:r>
        <w:t>ne</w:t>
      </w:r>
      <w:r>
        <w:rPr>
          <w:spacing w:val="-4"/>
        </w:rPr>
        <w:t xml:space="preserve"> </w:t>
      </w:r>
      <w:r>
        <w:t>postupa</w:t>
      </w:r>
      <w:r>
        <w:rPr>
          <w:spacing w:val="-7"/>
        </w:rPr>
        <w:t xml:space="preserve"> </w:t>
      </w:r>
      <w:r>
        <w:t>sukladno</w:t>
      </w:r>
      <w:r>
        <w:rPr>
          <w:spacing w:val="-6"/>
        </w:rPr>
        <w:t xml:space="preserve"> </w:t>
      </w:r>
      <w:r>
        <w:t>odredbama</w:t>
      </w:r>
      <w:r>
        <w:rPr>
          <w:spacing w:val="-6"/>
        </w:rPr>
        <w:t xml:space="preserve"> </w:t>
      </w:r>
      <w:r>
        <w:t>iz</w:t>
      </w:r>
      <w:r>
        <w:rPr>
          <w:spacing w:val="-6"/>
        </w:rPr>
        <w:t xml:space="preserve"> </w:t>
      </w:r>
      <w:r>
        <w:t>stavka</w:t>
      </w:r>
      <w:r>
        <w:rPr>
          <w:spacing w:val="-7"/>
        </w:rPr>
        <w:t xml:space="preserve"> </w:t>
      </w:r>
      <w:r>
        <w:t>1.</w:t>
      </w:r>
      <w:r>
        <w:rPr>
          <w:spacing w:val="-4"/>
        </w:rPr>
        <w:t xml:space="preserve"> </w:t>
      </w:r>
      <w:r>
        <w:t>ovog</w:t>
      </w:r>
      <w:r>
        <w:rPr>
          <w:spacing w:val="-6"/>
        </w:rPr>
        <w:t xml:space="preserve"> </w:t>
      </w:r>
      <w:r>
        <w:t>članka,</w:t>
      </w:r>
      <w:r>
        <w:rPr>
          <w:spacing w:val="-6"/>
        </w:rPr>
        <w:t xml:space="preserve"> </w:t>
      </w:r>
      <w:r>
        <w:t>Uprava groblja</w:t>
      </w:r>
      <w:r>
        <w:rPr>
          <w:spacing w:val="40"/>
        </w:rPr>
        <w:t xml:space="preserve"> </w:t>
      </w:r>
      <w:r>
        <w:t>pisanim putem će ga upozoriti na navedenu obvezu te postupiti prema odredbama Zakona o grobljima.</w:t>
      </w:r>
    </w:p>
    <w:p w14:paraId="3745B891" w14:textId="77777777" w:rsidR="004B3420" w:rsidRDefault="00000000">
      <w:pPr>
        <w:pStyle w:val="Naslov2"/>
        <w:spacing w:before="276"/>
      </w:pPr>
      <w:r>
        <w:t>Članak</w:t>
      </w:r>
      <w:r>
        <w:rPr>
          <w:spacing w:val="-5"/>
        </w:rPr>
        <w:t xml:space="preserve"> 26.</w:t>
      </w:r>
    </w:p>
    <w:p w14:paraId="08C67296" w14:textId="77777777" w:rsidR="004B3420" w:rsidRDefault="00000000">
      <w:pPr>
        <w:pStyle w:val="Tijeloteksta"/>
        <w:ind w:right="139" w:firstLine="707"/>
        <w:jc w:val="both"/>
      </w:pPr>
      <w:r>
        <w:t>Ukoliko</w:t>
      </w:r>
      <w:r>
        <w:rPr>
          <w:spacing w:val="-15"/>
        </w:rPr>
        <w:t xml:space="preserve"> </w:t>
      </w:r>
      <w:r>
        <w:t>se</w:t>
      </w:r>
      <w:r>
        <w:rPr>
          <w:spacing w:val="-15"/>
        </w:rPr>
        <w:t xml:space="preserve"> </w:t>
      </w:r>
      <w:r>
        <w:t>prilikom</w:t>
      </w:r>
      <w:r>
        <w:rPr>
          <w:spacing w:val="-15"/>
        </w:rPr>
        <w:t xml:space="preserve"> </w:t>
      </w:r>
      <w:r>
        <w:t>ukopa</w:t>
      </w:r>
      <w:r>
        <w:rPr>
          <w:spacing w:val="-15"/>
        </w:rPr>
        <w:t xml:space="preserve"> </w:t>
      </w:r>
      <w:r>
        <w:t>mora</w:t>
      </w:r>
      <w:r>
        <w:rPr>
          <w:spacing w:val="-15"/>
        </w:rPr>
        <w:t xml:space="preserve"> </w:t>
      </w:r>
      <w:r>
        <w:t>pomaknuti</w:t>
      </w:r>
      <w:r>
        <w:rPr>
          <w:spacing w:val="-15"/>
        </w:rPr>
        <w:t xml:space="preserve"> </w:t>
      </w:r>
      <w:r>
        <w:t>oprema</w:t>
      </w:r>
      <w:r>
        <w:rPr>
          <w:spacing w:val="-15"/>
        </w:rPr>
        <w:t xml:space="preserve"> </w:t>
      </w:r>
      <w:r>
        <w:t>ili</w:t>
      </w:r>
      <w:r>
        <w:rPr>
          <w:spacing w:val="-15"/>
        </w:rPr>
        <w:t xml:space="preserve"> </w:t>
      </w:r>
      <w:r>
        <w:t>uređaj</w:t>
      </w:r>
      <w:r>
        <w:rPr>
          <w:spacing w:val="-15"/>
        </w:rPr>
        <w:t xml:space="preserve"> </w:t>
      </w:r>
      <w:r>
        <w:t>grobnog</w:t>
      </w:r>
      <w:r>
        <w:rPr>
          <w:spacing w:val="-15"/>
        </w:rPr>
        <w:t xml:space="preserve"> </w:t>
      </w:r>
      <w:r>
        <w:t>mjesta</w:t>
      </w:r>
      <w:r>
        <w:rPr>
          <w:spacing w:val="-15"/>
        </w:rPr>
        <w:t xml:space="preserve"> </w:t>
      </w:r>
      <w:r>
        <w:t>ili</w:t>
      </w:r>
      <w:r>
        <w:rPr>
          <w:spacing w:val="-15"/>
        </w:rPr>
        <w:t xml:space="preserve"> </w:t>
      </w:r>
      <w:r>
        <w:t>okolnih grobnih mjesta,</w:t>
      </w:r>
      <w:r>
        <w:rPr>
          <w:spacing w:val="-1"/>
        </w:rPr>
        <w:t xml:space="preserve"> </w:t>
      </w:r>
      <w:r>
        <w:t>troškove oko uspostave</w:t>
      </w:r>
      <w:r>
        <w:rPr>
          <w:spacing w:val="-1"/>
        </w:rPr>
        <w:t xml:space="preserve"> </w:t>
      </w:r>
      <w:r>
        <w:t>prijašnjeg stanja</w:t>
      </w:r>
      <w:r>
        <w:rPr>
          <w:spacing w:val="-1"/>
        </w:rPr>
        <w:t xml:space="preserve"> </w:t>
      </w:r>
      <w:r>
        <w:t>snosi osoba</w:t>
      </w:r>
      <w:r>
        <w:rPr>
          <w:spacing w:val="-1"/>
        </w:rPr>
        <w:t xml:space="preserve"> </w:t>
      </w:r>
      <w:r>
        <w:t>na</w:t>
      </w:r>
      <w:r>
        <w:rPr>
          <w:spacing w:val="-1"/>
        </w:rPr>
        <w:t xml:space="preserve"> </w:t>
      </w:r>
      <w:r>
        <w:t>čiji zahtjev se</w:t>
      </w:r>
      <w:r>
        <w:rPr>
          <w:spacing w:val="-1"/>
        </w:rPr>
        <w:t xml:space="preserve"> </w:t>
      </w:r>
      <w:r>
        <w:t xml:space="preserve">obavlja </w:t>
      </w:r>
      <w:r>
        <w:rPr>
          <w:spacing w:val="-2"/>
        </w:rPr>
        <w:t>ukop.</w:t>
      </w:r>
    </w:p>
    <w:p w14:paraId="6B60275A" w14:textId="77777777" w:rsidR="004B3420" w:rsidRDefault="00000000">
      <w:pPr>
        <w:pStyle w:val="Naslov2"/>
        <w:spacing w:before="1"/>
      </w:pPr>
      <w:r>
        <w:t>Članak</w:t>
      </w:r>
      <w:r>
        <w:rPr>
          <w:spacing w:val="-4"/>
        </w:rPr>
        <w:t xml:space="preserve"> </w:t>
      </w:r>
      <w:r>
        <w:rPr>
          <w:spacing w:val="-5"/>
        </w:rPr>
        <w:t>27.</w:t>
      </w:r>
    </w:p>
    <w:p w14:paraId="62D286A1" w14:textId="77777777" w:rsidR="004B3420" w:rsidRDefault="00000000">
      <w:pPr>
        <w:pStyle w:val="Tijeloteksta"/>
        <w:ind w:right="135" w:firstLine="707"/>
      </w:pPr>
      <w:r>
        <w:t>Uprava</w:t>
      </w:r>
      <w:r>
        <w:rPr>
          <w:spacing w:val="-4"/>
        </w:rPr>
        <w:t xml:space="preserve"> </w:t>
      </w:r>
      <w:r>
        <w:t>groblja</w:t>
      </w:r>
      <w:r>
        <w:rPr>
          <w:spacing w:val="-4"/>
        </w:rPr>
        <w:t xml:space="preserve"> </w:t>
      </w:r>
      <w:r>
        <w:t>ne</w:t>
      </w:r>
      <w:r>
        <w:rPr>
          <w:spacing w:val="-4"/>
        </w:rPr>
        <w:t xml:space="preserve"> </w:t>
      </w:r>
      <w:r>
        <w:t>odgovara</w:t>
      </w:r>
      <w:r>
        <w:rPr>
          <w:spacing w:val="-5"/>
        </w:rPr>
        <w:t xml:space="preserve"> </w:t>
      </w:r>
      <w:r>
        <w:t>za</w:t>
      </w:r>
      <w:r>
        <w:rPr>
          <w:spacing w:val="-4"/>
        </w:rPr>
        <w:t xml:space="preserve"> </w:t>
      </w:r>
      <w:r>
        <w:t>štetu</w:t>
      </w:r>
      <w:r>
        <w:rPr>
          <w:spacing w:val="-3"/>
        </w:rPr>
        <w:t xml:space="preserve"> </w:t>
      </w:r>
      <w:r>
        <w:t>nastalu</w:t>
      </w:r>
      <w:r>
        <w:rPr>
          <w:spacing w:val="-3"/>
        </w:rPr>
        <w:t xml:space="preserve"> </w:t>
      </w:r>
      <w:r>
        <w:t>na</w:t>
      </w:r>
      <w:r>
        <w:rPr>
          <w:spacing w:val="-4"/>
        </w:rPr>
        <w:t xml:space="preserve"> </w:t>
      </w:r>
      <w:r>
        <w:t>grobnim</w:t>
      </w:r>
      <w:r>
        <w:rPr>
          <w:spacing w:val="-3"/>
        </w:rPr>
        <w:t xml:space="preserve"> </w:t>
      </w:r>
      <w:r>
        <w:t>mjestima</w:t>
      </w:r>
      <w:r>
        <w:rPr>
          <w:spacing w:val="-3"/>
        </w:rPr>
        <w:t xml:space="preserve"> </w:t>
      </w:r>
      <w:r>
        <w:t>koju</w:t>
      </w:r>
      <w:r>
        <w:rPr>
          <w:spacing w:val="-3"/>
        </w:rPr>
        <w:t xml:space="preserve"> </w:t>
      </w:r>
      <w:r>
        <w:t>prouzrokuju treće osobe.</w:t>
      </w:r>
    </w:p>
    <w:p w14:paraId="0119A203" w14:textId="77777777" w:rsidR="00423697" w:rsidRDefault="00423697">
      <w:pPr>
        <w:pStyle w:val="Naslov1"/>
        <w:jc w:val="both"/>
      </w:pPr>
    </w:p>
    <w:p w14:paraId="73AC66E0" w14:textId="68F7AFA1" w:rsidR="004B3420" w:rsidRDefault="00000000">
      <w:pPr>
        <w:pStyle w:val="Naslov1"/>
        <w:jc w:val="both"/>
      </w:pPr>
      <w:r>
        <w:t>UPRAVLJANJE</w:t>
      </w:r>
      <w:r>
        <w:rPr>
          <w:spacing w:val="-8"/>
        </w:rPr>
        <w:t xml:space="preserve"> </w:t>
      </w:r>
      <w:r>
        <w:rPr>
          <w:spacing w:val="-2"/>
        </w:rPr>
        <w:t>GROBLJEM</w:t>
      </w:r>
    </w:p>
    <w:p w14:paraId="37F382F5" w14:textId="77777777" w:rsidR="004B3420" w:rsidRDefault="00000000">
      <w:pPr>
        <w:pStyle w:val="Naslov2"/>
        <w:spacing w:before="276"/>
        <w:ind w:left="0" w:right="135"/>
        <w:jc w:val="center"/>
      </w:pPr>
      <w:r>
        <w:t>Članak</w:t>
      </w:r>
      <w:r>
        <w:rPr>
          <w:spacing w:val="-4"/>
        </w:rPr>
        <w:t xml:space="preserve"> </w:t>
      </w:r>
      <w:r>
        <w:rPr>
          <w:spacing w:val="-5"/>
        </w:rPr>
        <w:t>28.</w:t>
      </w:r>
    </w:p>
    <w:p w14:paraId="13F3B3EB" w14:textId="77777777" w:rsidR="004B3420" w:rsidRDefault="00000000">
      <w:pPr>
        <w:pStyle w:val="Tijeloteksta"/>
        <w:ind w:left="569" w:right="3"/>
        <w:jc w:val="center"/>
      </w:pPr>
      <w:r>
        <w:t>Uprava</w:t>
      </w:r>
      <w:r>
        <w:rPr>
          <w:spacing w:val="-7"/>
        </w:rPr>
        <w:t xml:space="preserve"> </w:t>
      </w:r>
      <w:r>
        <w:t>groblja</w:t>
      </w:r>
      <w:r>
        <w:rPr>
          <w:spacing w:val="-6"/>
        </w:rPr>
        <w:t xml:space="preserve"> </w:t>
      </w:r>
      <w:r>
        <w:t>obvezna</w:t>
      </w:r>
      <w:r>
        <w:rPr>
          <w:spacing w:val="-7"/>
        </w:rPr>
        <w:t xml:space="preserve"> </w:t>
      </w:r>
      <w:r>
        <w:t>je</w:t>
      </w:r>
      <w:r>
        <w:rPr>
          <w:spacing w:val="-6"/>
        </w:rPr>
        <w:t xml:space="preserve"> </w:t>
      </w:r>
      <w:r>
        <w:t>upravljati</w:t>
      </w:r>
      <w:r>
        <w:rPr>
          <w:spacing w:val="-5"/>
        </w:rPr>
        <w:t xml:space="preserve"> </w:t>
      </w:r>
      <w:r>
        <w:t>pažnjom</w:t>
      </w:r>
      <w:r>
        <w:rPr>
          <w:spacing w:val="-6"/>
        </w:rPr>
        <w:t xml:space="preserve"> </w:t>
      </w:r>
      <w:r>
        <w:t>dobrog</w:t>
      </w:r>
      <w:r>
        <w:rPr>
          <w:spacing w:val="-6"/>
        </w:rPr>
        <w:t xml:space="preserve"> </w:t>
      </w:r>
      <w:r>
        <w:t>gospodara</w:t>
      </w:r>
      <w:r>
        <w:rPr>
          <w:spacing w:val="-7"/>
        </w:rPr>
        <w:t xml:space="preserve"> </w:t>
      </w:r>
      <w:r>
        <w:t>i</w:t>
      </w:r>
      <w:r>
        <w:rPr>
          <w:spacing w:val="-6"/>
        </w:rPr>
        <w:t xml:space="preserve"> </w:t>
      </w:r>
      <w:r>
        <w:t>s</w:t>
      </w:r>
      <w:r>
        <w:rPr>
          <w:spacing w:val="-5"/>
        </w:rPr>
        <w:t xml:space="preserve"> </w:t>
      </w:r>
      <w:r>
        <w:t>poštovanjem</w:t>
      </w:r>
      <w:r>
        <w:rPr>
          <w:spacing w:val="-5"/>
        </w:rPr>
        <w:t xml:space="preserve"> </w:t>
      </w:r>
      <w:r>
        <w:rPr>
          <w:spacing w:val="-2"/>
        </w:rPr>
        <w:t>prema</w:t>
      </w:r>
    </w:p>
    <w:p w14:paraId="0749F9B8" w14:textId="77777777" w:rsidR="004B3420" w:rsidRDefault="00000000">
      <w:pPr>
        <w:pStyle w:val="Tijeloteksta"/>
        <w:ind w:left="0" w:right="7276"/>
        <w:jc w:val="center"/>
      </w:pPr>
      <w:r>
        <w:t>ukopanim</w:t>
      </w:r>
      <w:r>
        <w:rPr>
          <w:spacing w:val="-1"/>
        </w:rPr>
        <w:t xml:space="preserve"> </w:t>
      </w:r>
      <w:r>
        <w:rPr>
          <w:spacing w:val="-2"/>
        </w:rPr>
        <w:t>osobama.</w:t>
      </w:r>
    </w:p>
    <w:p w14:paraId="3BFDB5ED" w14:textId="77777777" w:rsidR="004B3420" w:rsidRDefault="004B3420">
      <w:pPr>
        <w:pStyle w:val="Tijeloteksta"/>
        <w:ind w:left="0"/>
      </w:pPr>
    </w:p>
    <w:p w14:paraId="0F3913C7" w14:textId="77777777" w:rsidR="004B3420" w:rsidRDefault="00000000">
      <w:pPr>
        <w:pStyle w:val="Naslov2"/>
      </w:pPr>
      <w:r>
        <w:t>Članak</w:t>
      </w:r>
      <w:r>
        <w:rPr>
          <w:spacing w:val="-4"/>
        </w:rPr>
        <w:t xml:space="preserve"> </w:t>
      </w:r>
      <w:r>
        <w:rPr>
          <w:spacing w:val="-5"/>
        </w:rPr>
        <w:t>29.</w:t>
      </w:r>
    </w:p>
    <w:p w14:paraId="1BB86222" w14:textId="77777777" w:rsidR="004B3420" w:rsidRDefault="00000000">
      <w:pPr>
        <w:pStyle w:val="Tijeloteksta"/>
        <w:ind w:right="142" w:firstLine="707"/>
        <w:jc w:val="both"/>
      </w:pPr>
      <w:r>
        <w:t>Aktom Uprave groblja kojim se određuju pravila ponašanja na groblju uređeno je vrijeme posjeta grobljima, ponašanje koje se</w:t>
      </w:r>
      <w:r>
        <w:rPr>
          <w:spacing w:val="-1"/>
        </w:rPr>
        <w:t xml:space="preserve"> </w:t>
      </w:r>
      <w:r>
        <w:t>smatra</w:t>
      </w:r>
      <w:r>
        <w:rPr>
          <w:spacing w:val="-1"/>
        </w:rPr>
        <w:t xml:space="preserve"> </w:t>
      </w:r>
      <w:r>
        <w:t>zabranjenim na</w:t>
      </w:r>
      <w:r>
        <w:rPr>
          <w:spacing w:val="-1"/>
        </w:rPr>
        <w:t xml:space="preserve"> </w:t>
      </w:r>
      <w:r>
        <w:t>groblju, izvođenje radova i pružanje usluga na groblju od strane drugih pravnih ili fizičkih osoba te postupanje s izgubljenim i nađenim stvarima na groblju.</w:t>
      </w:r>
    </w:p>
    <w:p w14:paraId="0B99659B" w14:textId="77777777" w:rsidR="004B3420" w:rsidRDefault="004B3420">
      <w:pPr>
        <w:pStyle w:val="Tijeloteksta"/>
        <w:ind w:left="0"/>
      </w:pPr>
    </w:p>
    <w:p w14:paraId="16DBA814" w14:textId="77777777" w:rsidR="004B3420" w:rsidRDefault="00000000">
      <w:pPr>
        <w:pStyle w:val="Naslov2"/>
        <w:spacing w:before="1"/>
        <w:ind w:left="0" w:right="135"/>
        <w:jc w:val="center"/>
      </w:pPr>
      <w:r>
        <w:t>Članak</w:t>
      </w:r>
      <w:r>
        <w:rPr>
          <w:spacing w:val="-5"/>
        </w:rPr>
        <w:t xml:space="preserve"> 30.</w:t>
      </w:r>
    </w:p>
    <w:p w14:paraId="03CBC6A9" w14:textId="77777777" w:rsidR="004B3420" w:rsidRDefault="00000000">
      <w:pPr>
        <w:pStyle w:val="Tijeloteksta"/>
        <w:ind w:left="569" w:right="727"/>
        <w:jc w:val="center"/>
      </w:pPr>
      <w:r>
        <w:t>Za</w:t>
      </w:r>
      <w:r>
        <w:rPr>
          <w:spacing w:val="-5"/>
        </w:rPr>
        <w:t xml:space="preserve"> </w:t>
      </w:r>
      <w:r>
        <w:t>izvođenje radova</w:t>
      </w:r>
      <w:r>
        <w:rPr>
          <w:spacing w:val="-2"/>
        </w:rPr>
        <w:t xml:space="preserve"> </w:t>
      </w:r>
      <w:r>
        <w:t>na</w:t>
      </w:r>
      <w:r>
        <w:rPr>
          <w:spacing w:val="-1"/>
        </w:rPr>
        <w:t xml:space="preserve"> </w:t>
      </w:r>
      <w:r>
        <w:t>grobnom</w:t>
      </w:r>
      <w:r>
        <w:rPr>
          <w:spacing w:val="-1"/>
        </w:rPr>
        <w:t xml:space="preserve"> </w:t>
      </w:r>
      <w:r>
        <w:t>mjestu</w:t>
      </w:r>
      <w:r>
        <w:rPr>
          <w:spacing w:val="-1"/>
        </w:rPr>
        <w:t xml:space="preserve"> </w:t>
      </w:r>
      <w:r>
        <w:t>potrebna</w:t>
      </w:r>
      <w:r>
        <w:rPr>
          <w:spacing w:val="1"/>
        </w:rPr>
        <w:t xml:space="preserve"> </w:t>
      </w:r>
      <w:r>
        <w:t>je</w:t>
      </w:r>
      <w:r>
        <w:rPr>
          <w:spacing w:val="-1"/>
        </w:rPr>
        <w:t xml:space="preserve"> </w:t>
      </w:r>
      <w:r>
        <w:t>suglasnost</w:t>
      </w:r>
      <w:r>
        <w:rPr>
          <w:spacing w:val="1"/>
        </w:rPr>
        <w:t xml:space="preserve"> </w:t>
      </w:r>
      <w:r>
        <w:t>Uprave</w:t>
      </w:r>
      <w:r>
        <w:rPr>
          <w:spacing w:val="-1"/>
        </w:rPr>
        <w:t xml:space="preserve"> </w:t>
      </w:r>
      <w:r>
        <w:rPr>
          <w:spacing w:val="-2"/>
        </w:rPr>
        <w:t>groblja.</w:t>
      </w:r>
    </w:p>
    <w:p w14:paraId="3B90E822" w14:textId="77777777" w:rsidR="004B3420" w:rsidRDefault="00000000">
      <w:pPr>
        <w:pStyle w:val="Tijeloteksta"/>
        <w:ind w:right="138" w:firstLine="707"/>
        <w:jc w:val="both"/>
      </w:pPr>
      <w:r>
        <w:t>Uprava groblja izdaje suglasnost iz stavka 1. ovog članka u roku od 60 dana od dana predaje urednog zahtjeva.</w:t>
      </w:r>
    </w:p>
    <w:p w14:paraId="412636AB" w14:textId="77777777" w:rsidR="004B3420" w:rsidRDefault="00000000">
      <w:pPr>
        <w:pStyle w:val="Tijeloteksta"/>
        <w:ind w:right="144" w:firstLine="566"/>
        <w:jc w:val="both"/>
      </w:pPr>
      <w:r>
        <w:t xml:space="preserve">Za izdavanje suglasnosti iz stavka 3. ovoga članka korisnik grobnog mjesta obvezan je </w:t>
      </w:r>
      <w:r>
        <w:rPr>
          <w:spacing w:val="-2"/>
        </w:rPr>
        <w:t>priložiti:</w:t>
      </w:r>
    </w:p>
    <w:p w14:paraId="642D1C3A" w14:textId="77777777" w:rsidR="00D50921" w:rsidRDefault="00000000" w:rsidP="00D50921">
      <w:pPr>
        <w:pStyle w:val="Odlomakpopisa"/>
        <w:numPr>
          <w:ilvl w:val="0"/>
          <w:numId w:val="2"/>
        </w:numPr>
        <w:tabs>
          <w:tab w:val="left" w:pos="142"/>
        </w:tabs>
        <w:ind w:left="0" w:right="138" w:firstLine="0"/>
        <w:jc w:val="both"/>
        <w:rPr>
          <w:sz w:val="24"/>
        </w:rPr>
      </w:pPr>
      <w:r>
        <w:rPr>
          <w:sz w:val="24"/>
        </w:rPr>
        <w:t>zahtjev</w:t>
      </w:r>
      <w:r>
        <w:rPr>
          <w:spacing w:val="-3"/>
          <w:sz w:val="24"/>
        </w:rPr>
        <w:t xml:space="preserve"> </w:t>
      </w:r>
      <w:r>
        <w:rPr>
          <w:sz w:val="24"/>
        </w:rPr>
        <w:t>za</w:t>
      </w:r>
      <w:r>
        <w:rPr>
          <w:spacing w:val="-4"/>
          <w:sz w:val="24"/>
        </w:rPr>
        <w:t xml:space="preserve"> </w:t>
      </w:r>
      <w:r>
        <w:rPr>
          <w:sz w:val="24"/>
        </w:rPr>
        <w:t>izdavanje</w:t>
      </w:r>
      <w:r>
        <w:rPr>
          <w:spacing w:val="-3"/>
          <w:sz w:val="24"/>
        </w:rPr>
        <w:t xml:space="preserve"> </w:t>
      </w:r>
      <w:r>
        <w:rPr>
          <w:sz w:val="24"/>
        </w:rPr>
        <w:t>suglasnosti</w:t>
      </w:r>
      <w:r>
        <w:rPr>
          <w:spacing w:val="-3"/>
          <w:sz w:val="24"/>
        </w:rPr>
        <w:t xml:space="preserve"> </w:t>
      </w:r>
      <w:r>
        <w:rPr>
          <w:sz w:val="24"/>
        </w:rPr>
        <w:t>vlastoručno</w:t>
      </w:r>
      <w:r>
        <w:rPr>
          <w:spacing w:val="-3"/>
          <w:sz w:val="24"/>
        </w:rPr>
        <w:t xml:space="preserve"> </w:t>
      </w:r>
      <w:r>
        <w:rPr>
          <w:sz w:val="24"/>
        </w:rPr>
        <w:t>potpisan,</w:t>
      </w:r>
      <w:r>
        <w:rPr>
          <w:spacing w:val="-3"/>
          <w:sz w:val="24"/>
        </w:rPr>
        <w:t xml:space="preserve"> </w:t>
      </w:r>
      <w:r>
        <w:rPr>
          <w:sz w:val="24"/>
        </w:rPr>
        <w:t>s</w:t>
      </w:r>
      <w:r>
        <w:rPr>
          <w:spacing w:val="-4"/>
          <w:sz w:val="24"/>
        </w:rPr>
        <w:t xml:space="preserve"> </w:t>
      </w:r>
      <w:r>
        <w:rPr>
          <w:sz w:val="24"/>
        </w:rPr>
        <w:t>naznačenim</w:t>
      </w:r>
      <w:r>
        <w:rPr>
          <w:spacing w:val="-3"/>
          <w:sz w:val="24"/>
        </w:rPr>
        <w:t xml:space="preserve"> </w:t>
      </w:r>
      <w:r>
        <w:rPr>
          <w:sz w:val="24"/>
        </w:rPr>
        <w:t>OIB-om</w:t>
      </w:r>
      <w:r>
        <w:rPr>
          <w:spacing w:val="-3"/>
          <w:sz w:val="24"/>
        </w:rPr>
        <w:t xml:space="preserve"> </w:t>
      </w:r>
      <w:r>
        <w:rPr>
          <w:sz w:val="24"/>
        </w:rPr>
        <w:t xml:space="preserve">korisnika </w:t>
      </w:r>
    </w:p>
    <w:p w14:paraId="720C218C" w14:textId="1A53BED7" w:rsidR="004B3420" w:rsidRDefault="00D50921" w:rsidP="00D50921">
      <w:pPr>
        <w:pStyle w:val="Odlomakpopisa"/>
        <w:tabs>
          <w:tab w:val="left" w:pos="142"/>
        </w:tabs>
        <w:ind w:left="0" w:right="138" w:firstLine="0"/>
        <w:jc w:val="both"/>
        <w:rPr>
          <w:sz w:val="24"/>
        </w:rPr>
      </w:pPr>
      <w:r>
        <w:rPr>
          <w:sz w:val="24"/>
        </w:rPr>
        <w:t xml:space="preserve">  grobnog mjesta,</w:t>
      </w:r>
    </w:p>
    <w:p w14:paraId="65B8DA2C" w14:textId="77777777" w:rsidR="00D50921" w:rsidRDefault="00000000" w:rsidP="00D50921">
      <w:pPr>
        <w:pStyle w:val="Odlomakpopisa"/>
        <w:numPr>
          <w:ilvl w:val="0"/>
          <w:numId w:val="2"/>
        </w:numPr>
        <w:tabs>
          <w:tab w:val="left" w:pos="142"/>
        </w:tabs>
        <w:ind w:left="0" w:right="143" w:firstLine="0"/>
        <w:jc w:val="both"/>
        <w:rPr>
          <w:sz w:val="24"/>
        </w:rPr>
      </w:pPr>
      <w:r>
        <w:rPr>
          <w:sz w:val="24"/>
        </w:rPr>
        <w:t>ako</w:t>
      </w:r>
      <w:r>
        <w:rPr>
          <w:spacing w:val="-7"/>
          <w:sz w:val="24"/>
        </w:rPr>
        <w:t xml:space="preserve"> </w:t>
      </w:r>
      <w:r>
        <w:rPr>
          <w:sz w:val="24"/>
        </w:rPr>
        <w:t>ima</w:t>
      </w:r>
      <w:r>
        <w:rPr>
          <w:spacing w:val="-8"/>
          <w:sz w:val="24"/>
        </w:rPr>
        <w:t xml:space="preserve"> </w:t>
      </w:r>
      <w:r>
        <w:rPr>
          <w:sz w:val="24"/>
        </w:rPr>
        <w:t>više</w:t>
      </w:r>
      <w:r>
        <w:rPr>
          <w:spacing w:val="-5"/>
          <w:sz w:val="24"/>
        </w:rPr>
        <w:t xml:space="preserve"> </w:t>
      </w:r>
      <w:r>
        <w:rPr>
          <w:sz w:val="24"/>
        </w:rPr>
        <w:t>korisnika</w:t>
      </w:r>
      <w:r>
        <w:rPr>
          <w:spacing w:val="-6"/>
          <w:sz w:val="24"/>
        </w:rPr>
        <w:t xml:space="preserve"> </w:t>
      </w:r>
      <w:r>
        <w:rPr>
          <w:sz w:val="24"/>
        </w:rPr>
        <w:t>grobnog</w:t>
      </w:r>
      <w:r>
        <w:rPr>
          <w:spacing w:val="-7"/>
          <w:sz w:val="24"/>
        </w:rPr>
        <w:t xml:space="preserve"> </w:t>
      </w:r>
      <w:r>
        <w:rPr>
          <w:sz w:val="24"/>
        </w:rPr>
        <w:t>mjesta</w:t>
      </w:r>
      <w:r>
        <w:rPr>
          <w:spacing w:val="-7"/>
          <w:sz w:val="24"/>
        </w:rPr>
        <w:t xml:space="preserve"> </w:t>
      </w:r>
      <w:r>
        <w:rPr>
          <w:sz w:val="24"/>
        </w:rPr>
        <w:t>za</w:t>
      </w:r>
      <w:r>
        <w:rPr>
          <w:spacing w:val="-8"/>
          <w:sz w:val="24"/>
        </w:rPr>
        <w:t xml:space="preserve"> </w:t>
      </w:r>
      <w:r>
        <w:rPr>
          <w:sz w:val="24"/>
        </w:rPr>
        <w:t>izvođenje</w:t>
      </w:r>
      <w:r>
        <w:rPr>
          <w:spacing w:val="-8"/>
          <w:sz w:val="24"/>
        </w:rPr>
        <w:t xml:space="preserve"> </w:t>
      </w:r>
      <w:r>
        <w:rPr>
          <w:sz w:val="24"/>
        </w:rPr>
        <w:t>radova,</w:t>
      </w:r>
      <w:r>
        <w:rPr>
          <w:spacing w:val="-7"/>
          <w:sz w:val="24"/>
        </w:rPr>
        <w:t xml:space="preserve"> </w:t>
      </w:r>
      <w:r>
        <w:rPr>
          <w:sz w:val="24"/>
        </w:rPr>
        <w:t>potrebna</w:t>
      </w:r>
      <w:r>
        <w:rPr>
          <w:spacing w:val="-6"/>
          <w:sz w:val="24"/>
        </w:rPr>
        <w:t xml:space="preserve"> </w:t>
      </w:r>
      <w:r>
        <w:rPr>
          <w:sz w:val="24"/>
        </w:rPr>
        <w:t>je</w:t>
      </w:r>
      <w:r>
        <w:rPr>
          <w:spacing w:val="-8"/>
          <w:sz w:val="24"/>
        </w:rPr>
        <w:t xml:space="preserve"> </w:t>
      </w:r>
      <w:r>
        <w:rPr>
          <w:sz w:val="24"/>
        </w:rPr>
        <w:t>suglasnost</w:t>
      </w:r>
      <w:r>
        <w:rPr>
          <w:spacing w:val="-7"/>
          <w:sz w:val="24"/>
        </w:rPr>
        <w:t xml:space="preserve"> </w:t>
      </w:r>
      <w:r>
        <w:rPr>
          <w:sz w:val="24"/>
        </w:rPr>
        <w:t xml:space="preserve">svih </w:t>
      </w:r>
    </w:p>
    <w:p w14:paraId="2A9BC937" w14:textId="77777777" w:rsidR="00D50921" w:rsidRDefault="00D50921" w:rsidP="00D50921">
      <w:pPr>
        <w:pStyle w:val="Odlomakpopisa"/>
        <w:tabs>
          <w:tab w:val="left" w:pos="142"/>
        </w:tabs>
        <w:ind w:left="0" w:right="143" w:firstLine="0"/>
        <w:jc w:val="both"/>
        <w:rPr>
          <w:sz w:val="24"/>
        </w:rPr>
      </w:pPr>
      <w:r>
        <w:rPr>
          <w:sz w:val="24"/>
        </w:rPr>
        <w:t xml:space="preserve">  korisnika grobnog mjesta, a iznimno korisnik grobnog mjesta može izvoditi radove i bez </w:t>
      </w:r>
    </w:p>
    <w:p w14:paraId="01CC5D8F" w14:textId="77777777" w:rsidR="00D50921" w:rsidRDefault="00D50921" w:rsidP="00D50921">
      <w:pPr>
        <w:pStyle w:val="Odlomakpopisa"/>
        <w:tabs>
          <w:tab w:val="left" w:pos="142"/>
        </w:tabs>
        <w:ind w:left="0" w:right="143" w:firstLine="0"/>
        <w:jc w:val="both"/>
        <w:rPr>
          <w:sz w:val="24"/>
        </w:rPr>
      </w:pPr>
      <w:r>
        <w:rPr>
          <w:sz w:val="24"/>
        </w:rPr>
        <w:t xml:space="preserve">  njihove suglasnosti, uz obvezno prilaganje javnobilježnički ovjerene izjave kojom prihvaća </w:t>
      </w:r>
    </w:p>
    <w:p w14:paraId="566FF97C" w14:textId="09D1B1A8" w:rsidR="004B3420" w:rsidRDefault="00D50921" w:rsidP="00D50921">
      <w:pPr>
        <w:pStyle w:val="Odlomakpopisa"/>
        <w:tabs>
          <w:tab w:val="left" w:pos="142"/>
        </w:tabs>
        <w:ind w:left="0" w:right="143" w:firstLine="0"/>
        <w:jc w:val="both"/>
        <w:rPr>
          <w:sz w:val="24"/>
        </w:rPr>
      </w:pPr>
      <w:r>
        <w:rPr>
          <w:sz w:val="24"/>
        </w:rPr>
        <w:lastRenderedPageBreak/>
        <w:t xml:space="preserve">  odgovornost prema ostalim korisnicima,</w:t>
      </w:r>
    </w:p>
    <w:p w14:paraId="3A968F3A" w14:textId="77777777" w:rsidR="00D50921" w:rsidRDefault="00000000" w:rsidP="00D50921">
      <w:pPr>
        <w:pStyle w:val="Odlomakpopisa"/>
        <w:numPr>
          <w:ilvl w:val="0"/>
          <w:numId w:val="2"/>
        </w:numPr>
        <w:tabs>
          <w:tab w:val="left" w:pos="142"/>
        </w:tabs>
        <w:ind w:left="0" w:right="141" w:firstLine="0"/>
        <w:jc w:val="both"/>
        <w:rPr>
          <w:sz w:val="24"/>
        </w:rPr>
      </w:pPr>
      <w:r>
        <w:rPr>
          <w:sz w:val="24"/>
        </w:rPr>
        <w:t xml:space="preserve">dva nacrta gradnje i opremanja grobnog mjesta te nacrte gravure s navedenim dimenzijama </w:t>
      </w:r>
    </w:p>
    <w:p w14:paraId="70B78D86" w14:textId="77777777" w:rsidR="00D50921" w:rsidRDefault="00D50921" w:rsidP="00D50921">
      <w:pPr>
        <w:pStyle w:val="Odlomakpopisa"/>
        <w:tabs>
          <w:tab w:val="left" w:pos="142"/>
        </w:tabs>
        <w:ind w:left="0" w:right="141" w:firstLine="0"/>
        <w:jc w:val="both"/>
        <w:rPr>
          <w:sz w:val="24"/>
        </w:rPr>
      </w:pPr>
      <w:r>
        <w:rPr>
          <w:sz w:val="24"/>
        </w:rPr>
        <w:t xml:space="preserve">  ploče i položajem i dimenzijama teksta koji odgovaraju propisanim dimenzijama i po načinu </w:t>
      </w:r>
    </w:p>
    <w:p w14:paraId="20C2ED2E" w14:textId="10E6C7EB" w:rsidR="004B3420" w:rsidRDefault="00D50921" w:rsidP="00D50921">
      <w:pPr>
        <w:pStyle w:val="Odlomakpopisa"/>
        <w:tabs>
          <w:tab w:val="left" w:pos="142"/>
        </w:tabs>
        <w:ind w:left="0" w:right="141" w:firstLine="0"/>
        <w:jc w:val="both"/>
        <w:rPr>
          <w:sz w:val="24"/>
        </w:rPr>
      </w:pPr>
      <w:r>
        <w:rPr>
          <w:sz w:val="24"/>
        </w:rPr>
        <w:t xml:space="preserve">  izvođenja u skladu su s okolinom.</w:t>
      </w:r>
    </w:p>
    <w:p w14:paraId="7111BD19" w14:textId="77777777" w:rsidR="004B3420" w:rsidRDefault="00000000">
      <w:pPr>
        <w:pStyle w:val="Tijeloteksta"/>
        <w:spacing w:line="274" w:lineRule="exact"/>
        <w:ind w:left="568"/>
        <w:jc w:val="both"/>
      </w:pPr>
      <w:r>
        <w:t>Ako</w:t>
      </w:r>
      <w:r>
        <w:rPr>
          <w:spacing w:val="5"/>
        </w:rPr>
        <w:t xml:space="preserve"> </w:t>
      </w:r>
      <w:r>
        <w:t>Uprava</w:t>
      </w:r>
      <w:r>
        <w:rPr>
          <w:spacing w:val="6"/>
        </w:rPr>
        <w:t xml:space="preserve"> </w:t>
      </w:r>
      <w:r>
        <w:t>groblja</w:t>
      </w:r>
      <w:r>
        <w:rPr>
          <w:spacing w:val="6"/>
        </w:rPr>
        <w:t xml:space="preserve"> </w:t>
      </w:r>
      <w:r>
        <w:t>ne</w:t>
      </w:r>
      <w:r>
        <w:rPr>
          <w:spacing w:val="5"/>
        </w:rPr>
        <w:t xml:space="preserve"> </w:t>
      </w:r>
      <w:r>
        <w:t>izda</w:t>
      </w:r>
      <w:r>
        <w:rPr>
          <w:spacing w:val="6"/>
        </w:rPr>
        <w:t xml:space="preserve"> </w:t>
      </w:r>
      <w:r>
        <w:t>suglasnost</w:t>
      </w:r>
      <w:r>
        <w:rPr>
          <w:spacing w:val="7"/>
        </w:rPr>
        <w:t xml:space="preserve"> </w:t>
      </w:r>
      <w:r>
        <w:t>iz</w:t>
      </w:r>
      <w:r>
        <w:rPr>
          <w:spacing w:val="6"/>
        </w:rPr>
        <w:t xml:space="preserve"> </w:t>
      </w:r>
      <w:r>
        <w:t>stavka</w:t>
      </w:r>
      <w:r>
        <w:rPr>
          <w:spacing w:val="4"/>
        </w:rPr>
        <w:t xml:space="preserve"> </w:t>
      </w:r>
      <w:r>
        <w:t>1.ovog</w:t>
      </w:r>
      <w:r>
        <w:rPr>
          <w:spacing w:val="6"/>
        </w:rPr>
        <w:t xml:space="preserve"> </w:t>
      </w:r>
      <w:r>
        <w:t>članka</w:t>
      </w:r>
      <w:r>
        <w:rPr>
          <w:spacing w:val="5"/>
        </w:rPr>
        <w:t xml:space="preserve"> </w:t>
      </w:r>
      <w:r>
        <w:t>u</w:t>
      </w:r>
      <w:r>
        <w:rPr>
          <w:spacing w:val="6"/>
        </w:rPr>
        <w:t xml:space="preserve"> </w:t>
      </w:r>
      <w:r>
        <w:t>roku</w:t>
      </w:r>
      <w:r>
        <w:rPr>
          <w:spacing w:val="5"/>
        </w:rPr>
        <w:t xml:space="preserve"> </w:t>
      </w:r>
      <w:r>
        <w:t>iz</w:t>
      </w:r>
      <w:r>
        <w:rPr>
          <w:spacing w:val="6"/>
        </w:rPr>
        <w:t xml:space="preserve"> </w:t>
      </w:r>
      <w:r>
        <w:t>stavka</w:t>
      </w:r>
      <w:r>
        <w:rPr>
          <w:spacing w:val="10"/>
        </w:rPr>
        <w:t xml:space="preserve"> </w:t>
      </w:r>
      <w:r>
        <w:t>2.</w:t>
      </w:r>
      <w:r>
        <w:rPr>
          <w:spacing w:val="6"/>
        </w:rPr>
        <w:t xml:space="preserve"> </w:t>
      </w:r>
      <w:r>
        <w:rPr>
          <w:spacing w:val="-4"/>
        </w:rPr>
        <w:t>ovog</w:t>
      </w:r>
    </w:p>
    <w:p w14:paraId="50905B8C" w14:textId="77777777" w:rsidR="004B3420" w:rsidRDefault="00000000">
      <w:pPr>
        <w:pStyle w:val="Tijeloteksta"/>
        <w:jc w:val="both"/>
      </w:pPr>
      <w:r>
        <w:t>članka,</w:t>
      </w:r>
      <w:r>
        <w:rPr>
          <w:spacing w:val="-2"/>
        </w:rPr>
        <w:t xml:space="preserve"> </w:t>
      </w:r>
      <w:r>
        <w:t>smatrat će</w:t>
      </w:r>
      <w:r>
        <w:rPr>
          <w:spacing w:val="-2"/>
        </w:rPr>
        <w:t xml:space="preserve"> </w:t>
      </w:r>
      <w:r>
        <w:t>se</w:t>
      </w:r>
      <w:r>
        <w:rPr>
          <w:spacing w:val="-1"/>
        </w:rPr>
        <w:t xml:space="preserve"> </w:t>
      </w:r>
      <w:r>
        <w:t>da</w:t>
      </w:r>
      <w:r>
        <w:rPr>
          <w:spacing w:val="-1"/>
        </w:rPr>
        <w:t xml:space="preserve"> </w:t>
      </w:r>
      <w:r>
        <w:t>je</w:t>
      </w:r>
      <w:r>
        <w:rPr>
          <w:spacing w:val="-1"/>
        </w:rPr>
        <w:t xml:space="preserve"> </w:t>
      </w:r>
      <w:r>
        <w:t xml:space="preserve">suglasnost </w:t>
      </w:r>
      <w:r>
        <w:rPr>
          <w:spacing w:val="-2"/>
        </w:rPr>
        <w:t>izdana.</w:t>
      </w:r>
    </w:p>
    <w:p w14:paraId="4D14E040" w14:textId="77777777" w:rsidR="004B3420" w:rsidRDefault="00000000">
      <w:pPr>
        <w:pStyle w:val="Tijeloteksta"/>
        <w:spacing w:before="1"/>
        <w:ind w:left="568"/>
        <w:jc w:val="both"/>
      </w:pPr>
      <w:r>
        <w:t>U</w:t>
      </w:r>
      <w:r>
        <w:rPr>
          <w:spacing w:val="44"/>
        </w:rPr>
        <w:t xml:space="preserve"> </w:t>
      </w:r>
      <w:r>
        <w:t>slučaju</w:t>
      </w:r>
      <w:r>
        <w:rPr>
          <w:spacing w:val="48"/>
        </w:rPr>
        <w:t xml:space="preserve"> </w:t>
      </w:r>
      <w:r>
        <w:t>da</w:t>
      </w:r>
      <w:r>
        <w:rPr>
          <w:spacing w:val="46"/>
        </w:rPr>
        <w:t xml:space="preserve"> </w:t>
      </w:r>
      <w:r>
        <w:t>izvoditelj</w:t>
      </w:r>
      <w:r>
        <w:rPr>
          <w:spacing w:val="49"/>
        </w:rPr>
        <w:t xml:space="preserve"> </w:t>
      </w:r>
      <w:r>
        <w:t>radove</w:t>
      </w:r>
      <w:r>
        <w:rPr>
          <w:spacing w:val="46"/>
        </w:rPr>
        <w:t xml:space="preserve"> </w:t>
      </w:r>
      <w:r>
        <w:t>izvodi</w:t>
      </w:r>
      <w:r>
        <w:rPr>
          <w:spacing w:val="47"/>
        </w:rPr>
        <w:t xml:space="preserve"> </w:t>
      </w:r>
      <w:r>
        <w:t>bez</w:t>
      </w:r>
      <w:r>
        <w:rPr>
          <w:spacing w:val="46"/>
        </w:rPr>
        <w:t xml:space="preserve"> </w:t>
      </w:r>
      <w:r>
        <w:t>suglasnosti</w:t>
      </w:r>
      <w:r>
        <w:rPr>
          <w:spacing w:val="47"/>
        </w:rPr>
        <w:t xml:space="preserve"> </w:t>
      </w:r>
      <w:r>
        <w:t>ili</w:t>
      </w:r>
      <w:r>
        <w:rPr>
          <w:spacing w:val="48"/>
        </w:rPr>
        <w:t xml:space="preserve"> </w:t>
      </w:r>
      <w:r>
        <w:t>protivno</w:t>
      </w:r>
      <w:r>
        <w:rPr>
          <w:spacing w:val="48"/>
        </w:rPr>
        <w:t xml:space="preserve"> </w:t>
      </w:r>
      <w:r>
        <w:t>danoj</w:t>
      </w:r>
      <w:r>
        <w:rPr>
          <w:spacing w:val="45"/>
        </w:rPr>
        <w:t xml:space="preserve"> </w:t>
      </w:r>
      <w:r>
        <w:rPr>
          <w:spacing w:val="-2"/>
        </w:rPr>
        <w:t>suglasnosti,</w:t>
      </w:r>
    </w:p>
    <w:p w14:paraId="34EBE1A6" w14:textId="77777777" w:rsidR="004B3420" w:rsidRDefault="00000000">
      <w:pPr>
        <w:pStyle w:val="Tijeloteksta"/>
        <w:jc w:val="both"/>
      </w:pPr>
      <w:r>
        <w:t>Uprava</w:t>
      </w:r>
      <w:r>
        <w:rPr>
          <w:spacing w:val="-2"/>
        </w:rPr>
        <w:t xml:space="preserve"> </w:t>
      </w:r>
      <w:r>
        <w:t>groblja</w:t>
      </w:r>
      <w:r>
        <w:rPr>
          <w:spacing w:val="58"/>
        </w:rPr>
        <w:t xml:space="preserve"> </w:t>
      </w:r>
      <w:r>
        <w:t>postupi će</w:t>
      </w:r>
      <w:r>
        <w:rPr>
          <w:spacing w:val="-3"/>
        </w:rPr>
        <w:t xml:space="preserve"> </w:t>
      </w:r>
      <w:r>
        <w:t>sukladno Zakonu</w:t>
      </w:r>
      <w:r>
        <w:rPr>
          <w:spacing w:val="-1"/>
        </w:rPr>
        <w:t xml:space="preserve"> </w:t>
      </w:r>
      <w:r>
        <w:t xml:space="preserve">o </w:t>
      </w:r>
      <w:r>
        <w:rPr>
          <w:spacing w:val="-2"/>
        </w:rPr>
        <w:t>grobljima.</w:t>
      </w:r>
    </w:p>
    <w:p w14:paraId="583C7472" w14:textId="77777777" w:rsidR="004B3420" w:rsidRDefault="00000000">
      <w:pPr>
        <w:pStyle w:val="Tijeloteksta"/>
        <w:ind w:left="568"/>
        <w:jc w:val="both"/>
      </w:pPr>
      <w:r>
        <w:t>Visinu</w:t>
      </w:r>
      <w:r>
        <w:rPr>
          <w:spacing w:val="19"/>
        </w:rPr>
        <w:t xml:space="preserve"> </w:t>
      </w:r>
      <w:r>
        <w:t>naknade</w:t>
      </w:r>
      <w:r>
        <w:rPr>
          <w:spacing w:val="21"/>
        </w:rPr>
        <w:t xml:space="preserve"> </w:t>
      </w:r>
      <w:r>
        <w:t>za</w:t>
      </w:r>
      <w:r>
        <w:rPr>
          <w:spacing w:val="21"/>
        </w:rPr>
        <w:t xml:space="preserve"> </w:t>
      </w:r>
      <w:r>
        <w:t>izdavanje</w:t>
      </w:r>
      <w:r>
        <w:rPr>
          <w:spacing w:val="22"/>
        </w:rPr>
        <w:t xml:space="preserve"> </w:t>
      </w:r>
      <w:r>
        <w:t>suglasnosti</w:t>
      </w:r>
      <w:r>
        <w:rPr>
          <w:spacing w:val="23"/>
        </w:rPr>
        <w:t xml:space="preserve"> </w:t>
      </w:r>
      <w:r>
        <w:t>iz</w:t>
      </w:r>
      <w:r>
        <w:rPr>
          <w:spacing w:val="22"/>
        </w:rPr>
        <w:t xml:space="preserve"> </w:t>
      </w:r>
      <w:r>
        <w:t>stavka</w:t>
      </w:r>
      <w:r>
        <w:rPr>
          <w:spacing w:val="21"/>
        </w:rPr>
        <w:t xml:space="preserve"> </w:t>
      </w:r>
      <w:r>
        <w:t>1.</w:t>
      </w:r>
      <w:r>
        <w:rPr>
          <w:spacing w:val="22"/>
        </w:rPr>
        <w:t xml:space="preserve"> </w:t>
      </w:r>
      <w:r>
        <w:t>utvrđuje</w:t>
      </w:r>
      <w:r>
        <w:rPr>
          <w:spacing w:val="22"/>
        </w:rPr>
        <w:t xml:space="preserve"> </w:t>
      </w:r>
      <w:r>
        <w:t>Općinsko</w:t>
      </w:r>
      <w:r>
        <w:rPr>
          <w:spacing w:val="20"/>
        </w:rPr>
        <w:t xml:space="preserve"> </w:t>
      </w:r>
      <w:r>
        <w:t>vijeće</w:t>
      </w:r>
      <w:r>
        <w:rPr>
          <w:spacing w:val="21"/>
        </w:rPr>
        <w:t xml:space="preserve"> </w:t>
      </w:r>
      <w:r>
        <w:rPr>
          <w:spacing w:val="-2"/>
        </w:rPr>
        <w:t>Općine</w:t>
      </w:r>
    </w:p>
    <w:p w14:paraId="224C1CC5" w14:textId="77777777" w:rsidR="004B3420" w:rsidRDefault="00000000">
      <w:pPr>
        <w:pStyle w:val="Tijeloteksta"/>
        <w:jc w:val="both"/>
      </w:pPr>
      <w:r>
        <w:t>Virje</w:t>
      </w:r>
      <w:r>
        <w:rPr>
          <w:spacing w:val="-3"/>
        </w:rPr>
        <w:t xml:space="preserve"> </w:t>
      </w:r>
      <w:r>
        <w:t>posebnom</w:t>
      </w:r>
      <w:r>
        <w:rPr>
          <w:spacing w:val="-2"/>
        </w:rPr>
        <w:t xml:space="preserve"> odlukom.</w:t>
      </w:r>
    </w:p>
    <w:p w14:paraId="5CF885DC" w14:textId="77777777" w:rsidR="004B3420" w:rsidRDefault="004B3420">
      <w:pPr>
        <w:pStyle w:val="Tijeloteksta"/>
        <w:ind w:left="0"/>
      </w:pPr>
    </w:p>
    <w:p w14:paraId="45343006" w14:textId="77777777" w:rsidR="004B3420" w:rsidRDefault="00000000">
      <w:pPr>
        <w:pStyle w:val="Naslov2"/>
        <w:jc w:val="left"/>
      </w:pPr>
      <w:r>
        <w:t>Članak</w:t>
      </w:r>
      <w:r>
        <w:rPr>
          <w:spacing w:val="-4"/>
        </w:rPr>
        <w:t xml:space="preserve"> </w:t>
      </w:r>
      <w:r>
        <w:rPr>
          <w:spacing w:val="-5"/>
        </w:rPr>
        <w:t>31.</w:t>
      </w:r>
    </w:p>
    <w:p w14:paraId="7E232D9E" w14:textId="77777777" w:rsidR="004B3420" w:rsidRDefault="00000000">
      <w:pPr>
        <w:pStyle w:val="Tijeloteksta"/>
        <w:ind w:firstLine="707"/>
      </w:pPr>
      <w:r>
        <w:t>Prilikom</w:t>
      </w:r>
      <w:r>
        <w:rPr>
          <w:spacing w:val="40"/>
        </w:rPr>
        <w:t xml:space="preserve"> </w:t>
      </w:r>
      <w:r>
        <w:t>izvođenja</w:t>
      </w:r>
      <w:r>
        <w:rPr>
          <w:spacing w:val="40"/>
        </w:rPr>
        <w:t xml:space="preserve"> </w:t>
      </w:r>
      <w:r>
        <w:t>radova</w:t>
      </w:r>
      <w:r>
        <w:rPr>
          <w:spacing w:val="40"/>
        </w:rPr>
        <w:t xml:space="preserve"> </w:t>
      </w:r>
      <w:r>
        <w:t>na</w:t>
      </w:r>
      <w:r>
        <w:rPr>
          <w:spacing w:val="40"/>
        </w:rPr>
        <w:t xml:space="preserve"> </w:t>
      </w:r>
      <w:r>
        <w:t>grobnim</w:t>
      </w:r>
      <w:r>
        <w:rPr>
          <w:spacing w:val="40"/>
        </w:rPr>
        <w:t xml:space="preserve"> </w:t>
      </w:r>
      <w:r>
        <w:t>mjestima</w:t>
      </w:r>
      <w:r>
        <w:rPr>
          <w:spacing w:val="40"/>
        </w:rPr>
        <w:t xml:space="preserve"> </w:t>
      </w:r>
      <w:r>
        <w:t>plaća</w:t>
      </w:r>
      <w:r>
        <w:rPr>
          <w:spacing w:val="40"/>
        </w:rPr>
        <w:t xml:space="preserve"> </w:t>
      </w:r>
      <w:r>
        <w:t>se</w:t>
      </w:r>
      <w:r>
        <w:rPr>
          <w:spacing w:val="40"/>
        </w:rPr>
        <w:t xml:space="preserve"> </w:t>
      </w:r>
      <w:r>
        <w:t>jednokratna</w:t>
      </w:r>
      <w:r>
        <w:rPr>
          <w:spacing w:val="40"/>
        </w:rPr>
        <w:t xml:space="preserve"> </w:t>
      </w:r>
      <w:r>
        <w:t>naknada</w:t>
      </w:r>
      <w:r>
        <w:rPr>
          <w:spacing w:val="40"/>
        </w:rPr>
        <w:t xml:space="preserve"> </w:t>
      </w:r>
      <w:r>
        <w:t>za izvođenje radova na groblju.</w:t>
      </w:r>
    </w:p>
    <w:p w14:paraId="269A05A1" w14:textId="77777777" w:rsidR="004B3420" w:rsidRDefault="00000000">
      <w:pPr>
        <w:pStyle w:val="Tijeloteksta"/>
        <w:ind w:left="709"/>
      </w:pPr>
      <w:r>
        <w:t>Naknadu</w:t>
      </w:r>
      <w:r>
        <w:rPr>
          <w:spacing w:val="-3"/>
        </w:rPr>
        <w:t xml:space="preserve"> </w:t>
      </w:r>
      <w:r>
        <w:t>iz stavka</w:t>
      </w:r>
      <w:r>
        <w:rPr>
          <w:spacing w:val="-2"/>
        </w:rPr>
        <w:t xml:space="preserve"> </w:t>
      </w:r>
      <w:r>
        <w:t>1. plaća</w:t>
      </w:r>
      <w:r>
        <w:rPr>
          <w:spacing w:val="-2"/>
        </w:rPr>
        <w:t xml:space="preserve"> </w:t>
      </w:r>
      <w:r>
        <w:t>vlasnik, odnosno</w:t>
      </w:r>
      <w:r>
        <w:rPr>
          <w:spacing w:val="-1"/>
        </w:rPr>
        <w:t xml:space="preserve"> </w:t>
      </w:r>
      <w:r>
        <w:t xml:space="preserve">korisnik grobnog </w:t>
      </w:r>
      <w:r>
        <w:rPr>
          <w:spacing w:val="-2"/>
        </w:rPr>
        <w:t>mjesta.</w:t>
      </w:r>
    </w:p>
    <w:p w14:paraId="7DD6B572" w14:textId="77777777" w:rsidR="004B3420" w:rsidRDefault="00000000">
      <w:pPr>
        <w:pStyle w:val="Tijeloteksta"/>
        <w:ind w:left="709"/>
      </w:pPr>
      <w:r>
        <w:t>Vrstu</w:t>
      </w:r>
      <w:r>
        <w:rPr>
          <w:spacing w:val="-10"/>
        </w:rPr>
        <w:t xml:space="preserve"> </w:t>
      </w:r>
      <w:r>
        <w:t>i</w:t>
      </w:r>
      <w:r>
        <w:rPr>
          <w:spacing w:val="-10"/>
        </w:rPr>
        <w:t xml:space="preserve"> </w:t>
      </w:r>
      <w:r>
        <w:t>visinu</w:t>
      </w:r>
      <w:r>
        <w:rPr>
          <w:spacing w:val="-10"/>
        </w:rPr>
        <w:t xml:space="preserve"> </w:t>
      </w:r>
      <w:r>
        <w:t>naknada</w:t>
      </w:r>
      <w:r>
        <w:rPr>
          <w:spacing w:val="-10"/>
        </w:rPr>
        <w:t xml:space="preserve"> </w:t>
      </w:r>
      <w:r>
        <w:t>iz</w:t>
      </w:r>
      <w:r>
        <w:rPr>
          <w:spacing w:val="-8"/>
        </w:rPr>
        <w:t xml:space="preserve"> </w:t>
      </w:r>
      <w:r>
        <w:t>stavka</w:t>
      </w:r>
      <w:r>
        <w:rPr>
          <w:spacing w:val="-12"/>
        </w:rPr>
        <w:t xml:space="preserve"> </w:t>
      </w:r>
      <w:r>
        <w:t>1.</w:t>
      </w:r>
      <w:r>
        <w:rPr>
          <w:spacing w:val="-10"/>
        </w:rPr>
        <w:t xml:space="preserve"> </w:t>
      </w:r>
      <w:r>
        <w:t>donosi</w:t>
      </w:r>
      <w:r>
        <w:rPr>
          <w:spacing w:val="-10"/>
        </w:rPr>
        <w:t xml:space="preserve"> </w:t>
      </w:r>
      <w:r>
        <w:t>Općinsko</w:t>
      </w:r>
      <w:r>
        <w:rPr>
          <w:spacing w:val="-11"/>
        </w:rPr>
        <w:t xml:space="preserve"> </w:t>
      </w:r>
      <w:r>
        <w:t>vijeće</w:t>
      </w:r>
      <w:r>
        <w:rPr>
          <w:spacing w:val="-11"/>
        </w:rPr>
        <w:t xml:space="preserve"> </w:t>
      </w:r>
      <w:r>
        <w:t>Općine</w:t>
      </w:r>
      <w:r>
        <w:rPr>
          <w:spacing w:val="-11"/>
        </w:rPr>
        <w:t xml:space="preserve"> </w:t>
      </w:r>
      <w:r>
        <w:t>Virje</w:t>
      </w:r>
      <w:r>
        <w:rPr>
          <w:spacing w:val="-11"/>
        </w:rPr>
        <w:t xml:space="preserve"> </w:t>
      </w:r>
      <w:r>
        <w:rPr>
          <w:spacing w:val="-2"/>
        </w:rPr>
        <w:t>posebnom</w:t>
      </w:r>
    </w:p>
    <w:p w14:paraId="30FBCCF4" w14:textId="77777777" w:rsidR="004B3420" w:rsidRDefault="00000000">
      <w:pPr>
        <w:pStyle w:val="Tijeloteksta"/>
      </w:pPr>
      <w:r>
        <w:rPr>
          <w:spacing w:val="-2"/>
        </w:rPr>
        <w:t>odlukom.</w:t>
      </w:r>
    </w:p>
    <w:p w14:paraId="46F26DE7" w14:textId="77777777" w:rsidR="004B3420" w:rsidRDefault="004B3420">
      <w:pPr>
        <w:pStyle w:val="Tijeloteksta"/>
        <w:ind w:left="0"/>
      </w:pPr>
    </w:p>
    <w:p w14:paraId="5D6F18C6" w14:textId="77777777" w:rsidR="004B3420" w:rsidRDefault="00000000" w:rsidP="00AB4404">
      <w:pPr>
        <w:pStyle w:val="Naslov2"/>
        <w:jc w:val="left"/>
      </w:pPr>
      <w:r>
        <w:t>Članak</w:t>
      </w:r>
      <w:r>
        <w:rPr>
          <w:spacing w:val="-5"/>
        </w:rPr>
        <w:t xml:space="preserve"> 32.</w:t>
      </w:r>
    </w:p>
    <w:p w14:paraId="13943180" w14:textId="77777777" w:rsidR="004B3420" w:rsidRDefault="00000000">
      <w:pPr>
        <w:pStyle w:val="Tijeloteksta"/>
        <w:spacing w:before="80"/>
        <w:ind w:right="140" w:firstLine="707"/>
        <w:jc w:val="both"/>
      </w:pPr>
      <w:r>
        <w:t>Kada</w:t>
      </w:r>
      <w:r>
        <w:rPr>
          <w:spacing w:val="-7"/>
        </w:rPr>
        <w:t xml:space="preserve"> </w:t>
      </w:r>
      <w:r>
        <w:t>dug</w:t>
      </w:r>
      <w:r>
        <w:rPr>
          <w:spacing w:val="-6"/>
        </w:rPr>
        <w:t xml:space="preserve"> </w:t>
      </w:r>
      <w:r>
        <w:t>za</w:t>
      </w:r>
      <w:r>
        <w:rPr>
          <w:spacing w:val="-7"/>
        </w:rPr>
        <w:t xml:space="preserve"> </w:t>
      </w:r>
      <w:r>
        <w:t>grobnu</w:t>
      </w:r>
      <w:r>
        <w:rPr>
          <w:spacing w:val="-6"/>
        </w:rPr>
        <w:t xml:space="preserve"> </w:t>
      </w:r>
      <w:r>
        <w:t>naknadu</w:t>
      </w:r>
      <w:r>
        <w:rPr>
          <w:spacing w:val="-6"/>
        </w:rPr>
        <w:t xml:space="preserve"> </w:t>
      </w:r>
      <w:r>
        <w:t>prijeđe</w:t>
      </w:r>
      <w:r>
        <w:rPr>
          <w:spacing w:val="-7"/>
        </w:rPr>
        <w:t xml:space="preserve"> </w:t>
      </w:r>
      <w:r>
        <w:t>iznos</w:t>
      </w:r>
      <w:r>
        <w:rPr>
          <w:spacing w:val="-6"/>
        </w:rPr>
        <w:t xml:space="preserve"> </w:t>
      </w:r>
      <w:r>
        <w:t>od</w:t>
      </w:r>
      <w:r>
        <w:rPr>
          <w:spacing w:val="-6"/>
        </w:rPr>
        <w:t xml:space="preserve"> </w:t>
      </w:r>
      <w:r>
        <w:t>deset</w:t>
      </w:r>
      <w:r>
        <w:rPr>
          <w:spacing w:val="-6"/>
        </w:rPr>
        <w:t xml:space="preserve"> </w:t>
      </w:r>
      <w:r>
        <w:t>godišnjih</w:t>
      </w:r>
      <w:r>
        <w:rPr>
          <w:spacing w:val="-8"/>
        </w:rPr>
        <w:t xml:space="preserve"> </w:t>
      </w:r>
      <w:r>
        <w:t>grobnih</w:t>
      </w:r>
      <w:r>
        <w:rPr>
          <w:spacing w:val="-6"/>
        </w:rPr>
        <w:t xml:space="preserve"> </w:t>
      </w:r>
      <w:r>
        <w:t>naknada,</w:t>
      </w:r>
      <w:r>
        <w:rPr>
          <w:spacing w:val="-6"/>
        </w:rPr>
        <w:t xml:space="preserve"> </w:t>
      </w:r>
      <w:r>
        <w:t>Uprava groblja će u javnom glasilu, na oglasnim pločama groblja i na mrežnim stranicama Uprave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373BA516" w14:textId="77777777" w:rsidR="004B3420" w:rsidRDefault="00000000">
      <w:pPr>
        <w:pStyle w:val="Tijeloteksta"/>
        <w:ind w:right="144" w:firstLine="707"/>
        <w:jc w:val="both"/>
      </w:pPr>
      <w:r>
        <w:t>Ako korisnik grobnog mjesta ne postupi prema obavijesti iz stavka 1. ovoga članka, grobno mjesto se smatra grobnim mjestom bez korisnika, o čemu Uprava groblja donosi rješenje i može se ponovno dodijeliti na korištenje.</w:t>
      </w:r>
    </w:p>
    <w:p w14:paraId="06390F91" w14:textId="77777777" w:rsidR="004B3420" w:rsidRDefault="00000000">
      <w:pPr>
        <w:pStyle w:val="Tijeloteksta"/>
        <w:ind w:right="136" w:firstLine="707"/>
        <w:jc w:val="both"/>
      </w:pPr>
      <w:r>
        <w:t>Iznimno</w:t>
      </w:r>
      <w:r>
        <w:rPr>
          <w:spacing w:val="-12"/>
        </w:rPr>
        <w:t xml:space="preserve"> </w:t>
      </w:r>
      <w:r>
        <w:t>od</w:t>
      </w:r>
      <w:r>
        <w:rPr>
          <w:spacing w:val="-12"/>
        </w:rPr>
        <w:t xml:space="preserve"> </w:t>
      </w:r>
      <w:r>
        <w:t>stavka</w:t>
      </w:r>
      <w:r>
        <w:rPr>
          <w:spacing w:val="-13"/>
        </w:rPr>
        <w:t xml:space="preserve"> </w:t>
      </w:r>
      <w:r>
        <w:t>2.</w:t>
      </w:r>
      <w:r>
        <w:rPr>
          <w:spacing w:val="-12"/>
        </w:rPr>
        <w:t xml:space="preserve"> </w:t>
      </w:r>
      <w:r>
        <w:t>ovoga</w:t>
      </w:r>
      <w:r>
        <w:rPr>
          <w:spacing w:val="-13"/>
        </w:rPr>
        <w:t xml:space="preserve"> </w:t>
      </w:r>
      <w:r>
        <w:t>članka,</w:t>
      </w:r>
      <w:r>
        <w:rPr>
          <w:spacing w:val="-12"/>
        </w:rPr>
        <w:t xml:space="preserve"> </w:t>
      </w:r>
      <w:r>
        <w:t>grobna</w:t>
      </w:r>
      <w:r>
        <w:rPr>
          <w:spacing w:val="-14"/>
        </w:rPr>
        <w:t xml:space="preserve"> </w:t>
      </w:r>
      <w:r>
        <w:t>mjesta</w:t>
      </w:r>
      <w:r>
        <w:rPr>
          <w:spacing w:val="-10"/>
        </w:rPr>
        <w:t xml:space="preserve"> </w:t>
      </w:r>
      <w:r>
        <w:t>u</w:t>
      </w:r>
      <w:r>
        <w:rPr>
          <w:spacing w:val="-12"/>
        </w:rPr>
        <w:t xml:space="preserve"> </w:t>
      </w:r>
      <w:r>
        <w:t>kojima</w:t>
      </w:r>
      <w:r>
        <w:rPr>
          <w:spacing w:val="-13"/>
        </w:rPr>
        <w:t xml:space="preserve"> </w:t>
      </w:r>
      <w:r>
        <w:t>su</w:t>
      </w:r>
      <w:r>
        <w:rPr>
          <w:spacing w:val="-12"/>
        </w:rPr>
        <w:t xml:space="preserve"> </w:t>
      </w:r>
      <w:r>
        <w:t>pokopani</w:t>
      </w:r>
      <w:r>
        <w:rPr>
          <w:spacing w:val="-12"/>
        </w:rPr>
        <w:t xml:space="preserve"> </w:t>
      </w:r>
      <w:r>
        <w:t>posmrtni</w:t>
      </w:r>
      <w:r>
        <w:rPr>
          <w:spacing w:val="-12"/>
        </w:rPr>
        <w:t xml:space="preserve"> </w:t>
      </w:r>
      <w:r>
        <w:t>ostaci znamenitih povijesnih osoba, posmrtni ostaci hrvatskih branitelja iz Domovinskog rata bez nasljednika ili posmrtni ostaci lokalno značajnih osoba ne smatraju se grobnim mjestima bez korisnika i ne dodjeljuju se novom korisniku grobnog mjesta.</w:t>
      </w:r>
    </w:p>
    <w:p w14:paraId="5616E798" w14:textId="77777777" w:rsidR="004B3420" w:rsidRDefault="00000000">
      <w:pPr>
        <w:pStyle w:val="Tijeloteksta"/>
        <w:ind w:left="709"/>
        <w:jc w:val="both"/>
      </w:pPr>
      <w:r>
        <w:t>Protiv</w:t>
      </w:r>
      <w:r>
        <w:rPr>
          <w:spacing w:val="30"/>
        </w:rPr>
        <w:t xml:space="preserve"> </w:t>
      </w:r>
      <w:r>
        <w:t>rješenja</w:t>
      </w:r>
      <w:r>
        <w:rPr>
          <w:spacing w:val="29"/>
        </w:rPr>
        <w:t xml:space="preserve"> </w:t>
      </w:r>
      <w:r>
        <w:t>iz</w:t>
      </w:r>
      <w:r>
        <w:rPr>
          <w:spacing w:val="30"/>
        </w:rPr>
        <w:t xml:space="preserve"> </w:t>
      </w:r>
      <w:r>
        <w:t>stavka</w:t>
      </w:r>
      <w:r>
        <w:rPr>
          <w:spacing w:val="30"/>
        </w:rPr>
        <w:t xml:space="preserve"> </w:t>
      </w:r>
      <w:r>
        <w:t>2.</w:t>
      </w:r>
      <w:r>
        <w:rPr>
          <w:spacing w:val="30"/>
        </w:rPr>
        <w:t xml:space="preserve"> </w:t>
      </w:r>
      <w:r>
        <w:t>ovoga</w:t>
      </w:r>
      <w:r>
        <w:rPr>
          <w:spacing w:val="29"/>
        </w:rPr>
        <w:t xml:space="preserve"> </w:t>
      </w:r>
      <w:r>
        <w:t>članka</w:t>
      </w:r>
      <w:r>
        <w:rPr>
          <w:spacing w:val="29"/>
        </w:rPr>
        <w:t xml:space="preserve"> </w:t>
      </w:r>
      <w:r>
        <w:t>može</w:t>
      </w:r>
      <w:r>
        <w:rPr>
          <w:spacing w:val="30"/>
        </w:rPr>
        <w:t xml:space="preserve"> </w:t>
      </w:r>
      <w:r>
        <w:t>se</w:t>
      </w:r>
      <w:r>
        <w:rPr>
          <w:spacing w:val="29"/>
        </w:rPr>
        <w:t xml:space="preserve"> </w:t>
      </w:r>
      <w:r>
        <w:t>nije</w:t>
      </w:r>
      <w:r>
        <w:rPr>
          <w:spacing w:val="30"/>
        </w:rPr>
        <w:t xml:space="preserve"> </w:t>
      </w:r>
      <w:r>
        <w:t>dopuštena</w:t>
      </w:r>
      <w:r>
        <w:rPr>
          <w:spacing w:val="29"/>
        </w:rPr>
        <w:t xml:space="preserve"> </w:t>
      </w:r>
      <w:r>
        <w:t>žalba,</w:t>
      </w:r>
      <w:r>
        <w:rPr>
          <w:spacing w:val="32"/>
        </w:rPr>
        <w:t xml:space="preserve"> </w:t>
      </w:r>
      <w:r>
        <w:t>ali</w:t>
      </w:r>
      <w:r>
        <w:rPr>
          <w:spacing w:val="30"/>
        </w:rPr>
        <w:t xml:space="preserve"> </w:t>
      </w:r>
      <w:r>
        <w:t>se</w:t>
      </w:r>
      <w:r>
        <w:rPr>
          <w:spacing w:val="30"/>
        </w:rPr>
        <w:t xml:space="preserve"> </w:t>
      </w:r>
      <w:r>
        <w:rPr>
          <w:spacing w:val="-4"/>
        </w:rPr>
        <w:t>može</w:t>
      </w:r>
    </w:p>
    <w:p w14:paraId="47BF9BB8" w14:textId="77777777" w:rsidR="004B3420" w:rsidRDefault="00000000">
      <w:pPr>
        <w:pStyle w:val="Tijeloteksta"/>
        <w:jc w:val="both"/>
      </w:pPr>
      <w:r>
        <w:t>pokrenuti</w:t>
      </w:r>
      <w:r>
        <w:rPr>
          <w:spacing w:val="-2"/>
        </w:rPr>
        <w:t xml:space="preserve"> </w:t>
      </w:r>
      <w:r>
        <w:t>upravni</w:t>
      </w:r>
      <w:r>
        <w:rPr>
          <w:spacing w:val="-2"/>
        </w:rPr>
        <w:t xml:space="preserve"> spor.</w:t>
      </w:r>
    </w:p>
    <w:p w14:paraId="1CC5B218" w14:textId="77777777" w:rsidR="004B3420" w:rsidRDefault="00000000">
      <w:pPr>
        <w:pStyle w:val="Tijeloteksta"/>
        <w:ind w:right="144" w:firstLine="707"/>
        <w:jc w:val="both"/>
      </w:pPr>
      <w:r>
        <w:t>Ako se pravomoćnim rješenjem utvrdi da je prestalo pravo korištenja grobnog mjesta, ono se može dodijeliti novom korisniku grobnog mjesta.</w:t>
      </w:r>
    </w:p>
    <w:p w14:paraId="674E0ACC" w14:textId="77777777" w:rsidR="004B3420" w:rsidRDefault="00000000">
      <w:pPr>
        <w:pStyle w:val="Tijeloteksta"/>
        <w:spacing w:before="1"/>
        <w:ind w:right="139" w:firstLine="707"/>
        <w:jc w:val="both"/>
      </w:pPr>
      <w:r>
        <w:t>Prijašnji korisnik grobnog mjesta</w:t>
      </w:r>
      <w:r>
        <w:rPr>
          <w:spacing w:val="-1"/>
        </w:rPr>
        <w:t xml:space="preserve"> </w:t>
      </w:r>
      <w:r>
        <w:t>za</w:t>
      </w:r>
      <w:r>
        <w:rPr>
          <w:spacing w:val="-1"/>
        </w:rPr>
        <w:t xml:space="preserve"> </w:t>
      </w:r>
      <w:r>
        <w:t>koje</w:t>
      </w:r>
      <w:r>
        <w:rPr>
          <w:spacing w:val="-1"/>
        </w:rPr>
        <w:t xml:space="preserve"> </w:t>
      </w:r>
      <w:r>
        <w:t>se</w:t>
      </w:r>
      <w:r>
        <w:rPr>
          <w:spacing w:val="-1"/>
        </w:rPr>
        <w:t xml:space="preserve"> </w:t>
      </w:r>
      <w:r>
        <w:t>prema</w:t>
      </w:r>
      <w:r>
        <w:rPr>
          <w:spacing w:val="-1"/>
        </w:rPr>
        <w:t xml:space="preserve"> </w:t>
      </w:r>
      <w:r>
        <w:t>stavku</w:t>
      </w:r>
      <w:r>
        <w:rPr>
          <w:spacing w:val="-1"/>
        </w:rPr>
        <w:t xml:space="preserve"> </w:t>
      </w:r>
      <w:r>
        <w:t>2. ovoga</w:t>
      </w:r>
      <w:r>
        <w:rPr>
          <w:spacing w:val="-1"/>
        </w:rPr>
        <w:t xml:space="preserve"> </w:t>
      </w:r>
      <w:r>
        <w:t>članka</w:t>
      </w:r>
      <w:r>
        <w:rPr>
          <w:spacing w:val="-2"/>
        </w:rPr>
        <w:t xml:space="preserve"> </w:t>
      </w:r>
      <w:r>
        <w:t>smatra</w:t>
      </w:r>
      <w:r>
        <w:rPr>
          <w:spacing w:val="-2"/>
        </w:rPr>
        <w:t xml:space="preserve"> </w:t>
      </w:r>
      <w:r>
        <w:t>da</w:t>
      </w:r>
      <w:r>
        <w:rPr>
          <w:spacing w:val="-1"/>
        </w:rPr>
        <w:t xml:space="preserve"> </w:t>
      </w:r>
      <w:r>
        <w:t>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38012A46" w14:textId="77777777" w:rsidR="004B3420" w:rsidRDefault="00000000">
      <w:pPr>
        <w:pStyle w:val="Tijeloteksta"/>
        <w:ind w:right="138" w:firstLine="707"/>
        <w:jc w:val="both"/>
      </w:pPr>
      <w: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1FBF8411" w14:textId="77777777" w:rsidR="004B3420" w:rsidRDefault="00000000">
      <w:pPr>
        <w:pStyle w:val="Tijeloteksta"/>
        <w:ind w:right="138" w:firstLine="707"/>
        <w:jc w:val="both"/>
      </w:pPr>
      <w:r>
        <w:t>Uprava groblja će prije dodjele grobnog mjesta drugom korisniku grobnog mjesta premjestiti</w:t>
      </w:r>
      <w:r>
        <w:rPr>
          <w:spacing w:val="-3"/>
        </w:rPr>
        <w:t xml:space="preserve"> </w:t>
      </w:r>
      <w:r>
        <w:t>ostatke</w:t>
      </w:r>
      <w:r>
        <w:rPr>
          <w:spacing w:val="-3"/>
        </w:rPr>
        <w:t xml:space="preserve"> </w:t>
      </w:r>
      <w:r>
        <w:t>tijela</w:t>
      </w:r>
      <w:r>
        <w:rPr>
          <w:spacing w:val="-6"/>
        </w:rPr>
        <w:t xml:space="preserve"> </w:t>
      </w:r>
      <w:r>
        <w:t>umrlih</w:t>
      </w:r>
      <w:r>
        <w:rPr>
          <w:spacing w:val="-3"/>
        </w:rPr>
        <w:t xml:space="preserve"> </w:t>
      </w:r>
      <w:r>
        <w:t>osoba</w:t>
      </w:r>
      <w:r>
        <w:rPr>
          <w:spacing w:val="-4"/>
        </w:rPr>
        <w:t xml:space="preserve"> </w:t>
      </w:r>
      <w:r>
        <w:t>iz</w:t>
      </w:r>
      <w:r>
        <w:rPr>
          <w:spacing w:val="-3"/>
        </w:rPr>
        <w:t xml:space="preserve"> </w:t>
      </w:r>
      <w:r>
        <w:t>napuštenog</w:t>
      </w:r>
      <w:r>
        <w:rPr>
          <w:spacing w:val="-3"/>
        </w:rPr>
        <w:t xml:space="preserve"> </w:t>
      </w:r>
      <w:r>
        <w:t>groba</w:t>
      </w:r>
      <w:r>
        <w:rPr>
          <w:spacing w:val="-4"/>
        </w:rPr>
        <w:t xml:space="preserve"> </w:t>
      </w:r>
      <w:r>
        <w:t>u</w:t>
      </w:r>
      <w:r>
        <w:rPr>
          <w:spacing w:val="-3"/>
        </w:rPr>
        <w:t xml:space="preserve"> </w:t>
      </w:r>
      <w:r>
        <w:t>zajedničku</w:t>
      </w:r>
      <w:r>
        <w:rPr>
          <w:spacing w:val="-3"/>
        </w:rPr>
        <w:t xml:space="preserve"> </w:t>
      </w:r>
      <w:r>
        <w:t>grobnicu</w:t>
      </w:r>
      <w:r>
        <w:rPr>
          <w:spacing w:val="-3"/>
        </w:rPr>
        <w:t xml:space="preserve"> </w:t>
      </w:r>
      <w:r>
        <w:t>pod</w:t>
      </w:r>
      <w:r>
        <w:rPr>
          <w:spacing w:val="-3"/>
        </w:rPr>
        <w:t xml:space="preserve"> </w:t>
      </w:r>
      <w:r>
        <w:t>uvjetom da su se ostvarili uvjeti za produbljenje groba odnosno uvjeti za sabiranje i zbrinjavanje posmrtnih ostataka propisani člankom 4. stavcima 1. i 2. ovoga Zakona.</w:t>
      </w:r>
    </w:p>
    <w:p w14:paraId="113A4257" w14:textId="77777777" w:rsidR="004B3420" w:rsidRDefault="004B3420">
      <w:pPr>
        <w:pStyle w:val="Tijeloteksta"/>
        <w:spacing w:before="274"/>
        <w:ind w:left="0"/>
      </w:pPr>
    </w:p>
    <w:p w14:paraId="030FC5FF" w14:textId="77777777" w:rsidR="004B3420" w:rsidRDefault="00000000">
      <w:pPr>
        <w:pStyle w:val="Naslov1"/>
        <w:spacing w:before="0"/>
      </w:pPr>
      <w:r>
        <w:t>MRTVAČNICE</w:t>
      </w:r>
      <w:r>
        <w:rPr>
          <w:spacing w:val="-4"/>
        </w:rPr>
        <w:t xml:space="preserve"> </w:t>
      </w:r>
      <w:r>
        <w:t>I</w:t>
      </w:r>
      <w:r>
        <w:rPr>
          <w:spacing w:val="-3"/>
        </w:rPr>
        <w:t xml:space="preserve"> </w:t>
      </w:r>
      <w:r>
        <w:rPr>
          <w:spacing w:val="-2"/>
        </w:rPr>
        <w:t>KOSTURNICE</w:t>
      </w:r>
    </w:p>
    <w:p w14:paraId="0F2B7891" w14:textId="77777777" w:rsidR="004B3420" w:rsidRDefault="004B3420">
      <w:pPr>
        <w:pStyle w:val="Tijeloteksta"/>
        <w:ind w:left="0"/>
        <w:rPr>
          <w:b/>
        </w:rPr>
      </w:pPr>
    </w:p>
    <w:p w14:paraId="11BD1D9C" w14:textId="77777777" w:rsidR="004B3420" w:rsidRDefault="00000000">
      <w:pPr>
        <w:pStyle w:val="Naslov2"/>
        <w:spacing w:before="1"/>
      </w:pPr>
      <w:r>
        <w:t>Članak</w:t>
      </w:r>
      <w:r>
        <w:rPr>
          <w:spacing w:val="-5"/>
        </w:rPr>
        <w:t xml:space="preserve"> 33.</w:t>
      </w:r>
    </w:p>
    <w:p w14:paraId="1F25A65E" w14:textId="77777777" w:rsidR="004B3420" w:rsidRDefault="00000000">
      <w:pPr>
        <w:pStyle w:val="Tijeloteksta"/>
        <w:ind w:right="143" w:firstLine="360"/>
        <w:jc w:val="both"/>
      </w:pPr>
      <w:r>
        <w:t>Uprava</w:t>
      </w:r>
      <w:r>
        <w:rPr>
          <w:spacing w:val="-4"/>
        </w:rPr>
        <w:t xml:space="preserve"> </w:t>
      </w:r>
      <w:r>
        <w:t>groblja</w:t>
      </w:r>
      <w:r>
        <w:rPr>
          <w:spacing w:val="-4"/>
        </w:rPr>
        <w:t xml:space="preserve"> </w:t>
      </w:r>
      <w:r>
        <w:t>brine</w:t>
      </w:r>
      <w:r>
        <w:rPr>
          <w:spacing w:val="-4"/>
        </w:rPr>
        <w:t xml:space="preserve"> </w:t>
      </w:r>
      <w:r>
        <w:t>se</w:t>
      </w:r>
      <w:r>
        <w:rPr>
          <w:spacing w:val="-2"/>
        </w:rPr>
        <w:t xml:space="preserve"> </w:t>
      </w:r>
      <w:r>
        <w:t>za</w:t>
      </w:r>
      <w:r>
        <w:rPr>
          <w:spacing w:val="-4"/>
        </w:rPr>
        <w:t xml:space="preserve"> </w:t>
      </w:r>
      <w:r>
        <w:t>red</w:t>
      </w:r>
      <w:r>
        <w:rPr>
          <w:spacing w:val="-3"/>
        </w:rPr>
        <w:t xml:space="preserve"> </w:t>
      </w:r>
      <w:r>
        <w:t>i</w:t>
      </w:r>
      <w:r>
        <w:rPr>
          <w:spacing w:val="-3"/>
        </w:rPr>
        <w:t xml:space="preserve"> </w:t>
      </w:r>
      <w:r>
        <w:t>čistoću</w:t>
      </w:r>
      <w:r>
        <w:rPr>
          <w:spacing w:val="-3"/>
        </w:rPr>
        <w:t xml:space="preserve"> </w:t>
      </w:r>
      <w:r>
        <w:t>mrtvačnice</w:t>
      </w:r>
      <w:r>
        <w:rPr>
          <w:spacing w:val="-4"/>
        </w:rPr>
        <w:t xml:space="preserve"> </w:t>
      </w:r>
      <w:r>
        <w:t>i</w:t>
      </w:r>
      <w:r>
        <w:rPr>
          <w:spacing w:val="-3"/>
        </w:rPr>
        <w:t xml:space="preserve"> </w:t>
      </w:r>
      <w:r>
        <w:t>oko</w:t>
      </w:r>
      <w:r>
        <w:rPr>
          <w:spacing w:val="-3"/>
        </w:rPr>
        <w:t xml:space="preserve"> </w:t>
      </w:r>
      <w:r>
        <w:t>nje.</w:t>
      </w:r>
      <w:r>
        <w:rPr>
          <w:spacing w:val="-3"/>
        </w:rPr>
        <w:t xml:space="preserve"> </w:t>
      </w:r>
      <w:r>
        <w:t>Prostorije</w:t>
      </w:r>
      <w:r>
        <w:rPr>
          <w:spacing w:val="-4"/>
        </w:rPr>
        <w:t xml:space="preserve"> </w:t>
      </w:r>
      <w:r>
        <w:t>mrtvačnice</w:t>
      </w:r>
      <w:r>
        <w:rPr>
          <w:spacing w:val="-4"/>
        </w:rPr>
        <w:t xml:space="preserve"> </w:t>
      </w:r>
      <w:r>
        <w:t>moraju se redovito dezinficirati i čistiti nakon svakog pogreba.</w:t>
      </w:r>
    </w:p>
    <w:p w14:paraId="026C1C93" w14:textId="77777777" w:rsidR="004B3420" w:rsidRDefault="00000000">
      <w:pPr>
        <w:pStyle w:val="Tijeloteksta"/>
        <w:ind w:right="147" w:firstLine="360"/>
        <w:jc w:val="both"/>
      </w:pPr>
      <w:r>
        <w:t>Groblje mora imati zajedničku kosturnicu na prikladnom mjestu na groblju. U zajedničku kosturnicu pokapaju se kosti iz grobova koji se prekapaju. Za pokapanje kostiju u zajedničku kosturnicu ne plaća se naknada.</w:t>
      </w:r>
    </w:p>
    <w:p w14:paraId="0890DE44" w14:textId="77777777" w:rsidR="004B3420" w:rsidRDefault="004B3420">
      <w:pPr>
        <w:pStyle w:val="Tijeloteksta"/>
        <w:ind w:left="0"/>
      </w:pPr>
    </w:p>
    <w:p w14:paraId="38AB8649" w14:textId="77777777" w:rsidR="004B3420" w:rsidRDefault="00000000">
      <w:pPr>
        <w:pStyle w:val="Naslov1"/>
        <w:spacing w:before="0"/>
      </w:pPr>
      <w:r>
        <w:rPr>
          <w:spacing w:val="-2"/>
        </w:rPr>
        <w:t>NADZOR</w:t>
      </w:r>
    </w:p>
    <w:p w14:paraId="274B761A" w14:textId="77777777" w:rsidR="004B3420" w:rsidRDefault="004B3420">
      <w:pPr>
        <w:pStyle w:val="Tijeloteksta"/>
        <w:ind w:left="0"/>
        <w:rPr>
          <w:b/>
        </w:rPr>
      </w:pPr>
    </w:p>
    <w:p w14:paraId="14FE9AF7" w14:textId="77777777" w:rsidR="004B3420" w:rsidRDefault="00000000">
      <w:pPr>
        <w:pStyle w:val="Naslov2"/>
      </w:pPr>
      <w:r>
        <w:t>Članak</w:t>
      </w:r>
      <w:r>
        <w:rPr>
          <w:spacing w:val="-5"/>
        </w:rPr>
        <w:t xml:space="preserve"> 34.</w:t>
      </w:r>
    </w:p>
    <w:p w14:paraId="068BAF34" w14:textId="77777777" w:rsidR="004B3420" w:rsidRDefault="00000000">
      <w:pPr>
        <w:pStyle w:val="Tijeloteksta"/>
        <w:ind w:left="361"/>
        <w:jc w:val="both"/>
      </w:pPr>
      <w:r>
        <w:t>Nadzor</w:t>
      </w:r>
      <w:r>
        <w:rPr>
          <w:spacing w:val="-3"/>
        </w:rPr>
        <w:t xml:space="preserve"> </w:t>
      </w:r>
      <w:r>
        <w:t>nad</w:t>
      </w:r>
      <w:r>
        <w:rPr>
          <w:spacing w:val="-1"/>
        </w:rPr>
        <w:t xml:space="preserve"> </w:t>
      </w:r>
      <w:r>
        <w:t>primjenom</w:t>
      </w:r>
      <w:r>
        <w:rPr>
          <w:spacing w:val="-1"/>
        </w:rPr>
        <w:t xml:space="preserve"> </w:t>
      </w:r>
      <w:r>
        <w:t>ove</w:t>
      </w:r>
      <w:r>
        <w:rPr>
          <w:spacing w:val="-2"/>
        </w:rPr>
        <w:t xml:space="preserve"> </w:t>
      </w:r>
      <w:r>
        <w:t>odluke</w:t>
      </w:r>
      <w:r>
        <w:rPr>
          <w:spacing w:val="-1"/>
        </w:rPr>
        <w:t xml:space="preserve"> </w:t>
      </w:r>
      <w:r>
        <w:t>obavlja</w:t>
      </w:r>
      <w:r>
        <w:rPr>
          <w:spacing w:val="-2"/>
        </w:rPr>
        <w:t xml:space="preserve"> </w:t>
      </w:r>
      <w:r>
        <w:t>komunalni</w:t>
      </w:r>
      <w:r>
        <w:rPr>
          <w:spacing w:val="-1"/>
        </w:rPr>
        <w:t xml:space="preserve"> </w:t>
      </w:r>
      <w:r>
        <w:t>redar Općine Virje</w:t>
      </w:r>
      <w:r>
        <w:rPr>
          <w:spacing w:val="-2"/>
        </w:rPr>
        <w:t>.</w:t>
      </w:r>
    </w:p>
    <w:p w14:paraId="52F49FBD" w14:textId="0C3BE796" w:rsidR="004B3420" w:rsidRDefault="00000000">
      <w:pPr>
        <w:pStyle w:val="Tijeloteksta"/>
        <w:spacing w:before="80"/>
        <w:ind w:right="142" w:firstLine="360"/>
        <w:jc w:val="both"/>
      </w:pPr>
      <w:r>
        <w:t>U</w:t>
      </w:r>
      <w:r>
        <w:rPr>
          <w:spacing w:val="-13"/>
        </w:rPr>
        <w:t xml:space="preserve"> </w:t>
      </w:r>
      <w:r>
        <w:t>obavljanju</w:t>
      </w:r>
      <w:r>
        <w:rPr>
          <w:spacing w:val="-12"/>
        </w:rPr>
        <w:t xml:space="preserve"> </w:t>
      </w:r>
      <w:r>
        <w:t>nadzora,</w:t>
      </w:r>
      <w:r>
        <w:rPr>
          <w:spacing w:val="-11"/>
        </w:rPr>
        <w:t xml:space="preserve"> </w:t>
      </w:r>
      <w:r>
        <w:t>komunalni</w:t>
      </w:r>
      <w:r>
        <w:rPr>
          <w:spacing w:val="-12"/>
        </w:rPr>
        <w:t xml:space="preserve"> </w:t>
      </w:r>
      <w:r>
        <w:t>redar</w:t>
      </w:r>
      <w:r>
        <w:rPr>
          <w:spacing w:val="38"/>
        </w:rPr>
        <w:t xml:space="preserve"> </w:t>
      </w:r>
      <w:r>
        <w:t>ovlašten</w:t>
      </w:r>
      <w:r>
        <w:rPr>
          <w:spacing w:val="-12"/>
        </w:rPr>
        <w:t xml:space="preserve"> </w:t>
      </w:r>
      <w:r>
        <w:t>je</w:t>
      </w:r>
      <w:r>
        <w:rPr>
          <w:spacing w:val="-10"/>
        </w:rPr>
        <w:t xml:space="preserve"> </w:t>
      </w:r>
      <w:r>
        <w:t>poduzeti</w:t>
      </w:r>
      <w:r>
        <w:rPr>
          <w:spacing w:val="-11"/>
        </w:rPr>
        <w:t xml:space="preserve"> </w:t>
      </w:r>
      <w:r>
        <w:t>radnje u skladu sa zakonom kojim se uređuje komunalno gospodarstvo, odlukom Općine kojom se propisuje komunalni red te ovom odlukom.</w:t>
      </w:r>
    </w:p>
    <w:p w14:paraId="5EE140C1" w14:textId="77777777" w:rsidR="00AB4404" w:rsidRDefault="00AB4404">
      <w:pPr>
        <w:pStyle w:val="Tijeloteksta"/>
        <w:spacing w:before="80"/>
        <w:ind w:right="142" w:firstLine="360"/>
        <w:jc w:val="both"/>
      </w:pPr>
    </w:p>
    <w:p w14:paraId="09083359" w14:textId="77777777" w:rsidR="004B3420" w:rsidRDefault="00000000">
      <w:pPr>
        <w:pStyle w:val="Naslov1"/>
      </w:pPr>
      <w:r>
        <w:t>PREKRŠAJNE</w:t>
      </w:r>
      <w:r>
        <w:rPr>
          <w:spacing w:val="-7"/>
        </w:rPr>
        <w:t xml:space="preserve"> </w:t>
      </w:r>
      <w:r>
        <w:rPr>
          <w:spacing w:val="-2"/>
        </w:rPr>
        <w:t>ODREDBE</w:t>
      </w:r>
    </w:p>
    <w:p w14:paraId="1AA68A5E" w14:textId="77777777" w:rsidR="004B3420" w:rsidRDefault="004B3420">
      <w:pPr>
        <w:pStyle w:val="Tijeloteksta"/>
        <w:ind w:left="0"/>
        <w:rPr>
          <w:b/>
        </w:rPr>
      </w:pPr>
    </w:p>
    <w:p w14:paraId="0216F1FF" w14:textId="77777777" w:rsidR="004B3420" w:rsidRDefault="00000000">
      <w:pPr>
        <w:pStyle w:val="Naslov2"/>
        <w:jc w:val="left"/>
      </w:pPr>
      <w:r>
        <w:t>Članak</w:t>
      </w:r>
      <w:r>
        <w:rPr>
          <w:spacing w:val="-5"/>
        </w:rPr>
        <w:t xml:space="preserve"> 35.</w:t>
      </w:r>
    </w:p>
    <w:p w14:paraId="454E7FCE" w14:textId="77777777" w:rsidR="004B3420" w:rsidRPr="00BD1D8B" w:rsidRDefault="00000000">
      <w:pPr>
        <w:pStyle w:val="Tijeloteksta"/>
        <w:ind w:firstLine="707"/>
      </w:pPr>
      <w:r w:rsidRPr="00BD1D8B">
        <w:t>Novčanom</w:t>
      </w:r>
      <w:r w:rsidRPr="00BD1D8B">
        <w:rPr>
          <w:spacing w:val="-2"/>
        </w:rPr>
        <w:t xml:space="preserve"> </w:t>
      </w:r>
      <w:r w:rsidRPr="00BD1D8B">
        <w:t>kaznom</w:t>
      </w:r>
      <w:r w:rsidRPr="00BD1D8B">
        <w:rPr>
          <w:spacing w:val="-2"/>
        </w:rPr>
        <w:t xml:space="preserve"> </w:t>
      </w:r>
      <w:r w:rsidRPr="00BD1D8B">
        <w:t>od</w:t>
      </w:r>
      <w:r w:rsidRPr="00BD1D8B">
        <w:rPr>
          <w:spacing w:val="-2"/>
        </w:rPr>
        <w:t xml:space="preserve"> </w:t>
      </w:r>
      <w:r w:rsidRPr="00BD1D8B">
        <w:t>100,00</w:t>
      </w:r>
      <w:r w:rsidRPr="00BD1D8B">
        <w:rPr>
          <w:spacing w:val="-2"/>
        </w:rPr>
        <w:t xml:space="preserve"> </w:t>
      </w:r>
      <w:r w:rsidRPr="00BD1D8B">
        <w:t>eura</w:t>
      </w:r>
      <w:r w:rsidRPr="00BD1D8B">
        <w:rPr>
          <w:spacing w:val="-3"/>
        </w:rPr>
        <w:t xml:space="preserve"> </w:t>
      </w:r>
      <w:r w:rsidRPr="00BD1D8B">
        <w:t>kaznit</w:t>
      </w:r>
      <w:r w:rsidRPr="00BD1D8B">
        <w:rPr>
          <w:spacing w:val="-2"/>
        </w:rPr>
        <w:t xml:space="preserve"> </w:t>
      </w:r>
      <w:r w:rsidRPr="00BD1D8B">
        <w:t>će</w:t>
      </w:r>
      <w:r w:rsidRPr="00BD1D8B">
        <w:rPr>
          <w:spacing w:val="-3"/>
        </w:rPr>
        <w:t xml:space="preserve"> </w:t>
      </w:r>
      <w:r w:rsidRPr="00BD1D8B">
        <w:t>se</w:t>
      </w:r>
      <w:r w:rsidRPr="00BD1D8B">
        <w:rPr>
          <w:spacing w:val="-3"/>
        </w:rPr>
        <w:t xml:space="preserve"> </w:t>
      </w:r>
      <w:r w:rsidRPr="00BD1D8B">
        <w:t>za</w:t>
      </w:r>
      <w:r w:rsidRPr="00BD1D8B">
        <w:rPr>
          <w:spacing w:val="-3"/>
        </w:rPr>
        <w:t xml:space="preserve"> </w:t>
      </w:r>
      <w:r w:rsidRPr="00BD1D8B">
        <w:t>prekršaj</w:t>
      </w:r>
      <w:r w:rsidRPr="00BD1D8B">
        <w:rPr>
          <w:spacing w:val="-2"/>
        </w:rPr>
        <w:t xml:space="preserve"> </w:t>
      </w:r>
      <w:r w:rsidRPr="00BD1D8B">
        <w:t>bilo</w:t>
      </w:r>
      <w:r w:rsidRPr="00BD1D8B">
        <w:rPr>
          <w:spacing w:val="-2"/>
        </w:rPr>
        <w:t xml:space="preserve"> </w:t>
      </w:r>
      <w:r w:rsidRPr="00BD1D8B">
        <w:t>koja</w:t>
      </w:r>
      <w:r w:rsidRPr="00BD1D8B">
        <w:rPr>
          <w:spacing w:val="-3"/>
        </w:rPr>
        <w:t xml:space="preserve"> </w:t>
      </w:r>
      <w:r w:rsidRPr="00BD1D8B">
        <w:t>osoba</w:t>
      </w:r>
      <w:r w:rsidRPr="00BD1D8B">
        <w:rPr>
          <w:spacing w:val="-3"/>
        </w:rPr>
        <w:t xml:space="preserve"> </w:t>
      </w:r>
      <w:r w:rsidRPr="00BD1D8B">
        <w:t>koja</w:t>
      </w:r>
      <w:r w:rsidRPr="00BD1D8B">
        <w:rPr>
          <w:spacing w:val="-2"/>
        </w:rPr>
        <w:t xml:space="preserve"> </w:t>
      </w:r>
      <w:r w:rsidRPr="00BD1D8B">
        <w:t>se</w:t>
      </w:r>
      <w:r w:rsidRPr="00BD1D8B">
        <w:rPr>
          <w:spacing w:val="-4"/>
        </w:rPr>
        <w:t xml:space="preserve"> </w:t>
      </w:r>
      <w:r w:rsidRPr="00BD1D8B">
        <w:t>ne pridržava pravila ponašanja na groblju utvrđenih aktom iz članka 29. ove Odluke.</w:t>
      </w:r>
    </w:p>
    <w:p w14:paraId="6F89D634" w14:textId="77777777" w:rsidR="004B3420" w:rsidRPr="00BD1D8B" w:rsidRDefault="00000000">
      <w:pPr>
        <w:pStyle w:val="Tijeloteksta"/>
        <w:ind w:left="709"/>
      </w:pPr>
      <w:r w:rsidRPr="00BD1D8B">
        <w:t>Novčanom</w:t>
      </w:r>
      <w:r w:rsidRPr="00BD1D8B">
        <w:rPr>
          <w:spacing w:val="-3"/>
        </w:rPr>
        <w:t xml:space="preserve"> </w:t>
      </w:r>
      <w:r w:rsidRPr="00BD1D8B">
        <w:t>kaznom od 100,00</w:t>
      </w:r>
      <w:r w:rsidRPr="00BD1D8B">
        <w:rPr>
          <w:spacing w:val="-1"/>
        </w:rPr>
        <w:t xml:space="preserve"> </w:t>
      </w:r>
      <w:r w:rsidRPr="00BD1D8B">
        <w:t>eura</w:t>
      </w:r>
      <w:r w:rsidRPr="00BD1D8B">
        <w:rPr>
          <w:spacing w:val="-1"/>
        </w:rPr>
        <w:t xml:space="preserve"> </w:t>
      </w:r>
      <w:r w:rsidRPr="00BD1D8B">
        <w:t>kaznit će</w:t>
      </w:r>
      <w:r w:rsidRPr="00BD1D8B">
        <w:rPr>
          <w:spacing w:val="-2"/>
        </w:rPr>
        <w:t xml:space="preserve"> </w:t>
      </w:r>
      <w:r w:rsidRPr="00BD1D8B">
        <w:t>se</w:t>
      </w:r>
      <w:r w:rsidRPr="00BD1D8B">
        <w:rPr>
          <w:spacing w:val="-1"/>
        </w:rPr>
        <w:t xml:space="preserve"> </w:t>
      </w:r>
      <w:r w:rsidRPr="00BD1D8B">
        <w:t>za</w:t>
      </w:r>
      <w:r w:rsidRPr="00BD1D8B">
        <w:rPr>
          <w:spacing w:val="-1"/>
        </w:rPr>
        <w:t xml:space="preserve"> </w:t>
      </w:r>
      <w:r w:rsidRPr="00BD1D8B">
        <w:rPr>
          <w:spacing w:val="-2"/>
        </w:rPr>
        <w:t>prekršaj:</w:t>
      </w:r>
    </w:p>
    <w:p w14:paraId="15EB8DF7" w14:textId="77777777" w:rsidR="004B3420" w:rsidRPr="00BD1D8B" w:rsidRDefault="00000000">
      <w:pPr>
        <w:pStyle w:val="Odlomakpopisa"/>
        <w:numPr>
          <w:ilvl w:val="0"/>
          <w:numId w:val="3"/>
        </w:numPr>
        <w:tabs>
          <w:tab w:val="left" w:pos="1148"/>
        </w:tabs>
        <w:ind w:left="1148" w:hanging="359"/>
        <w:rPr>
          <w:sz w:val="24"/>
        </w:rPr>
      </w:pPr>
      <w:r w:rsidRPr="00BD1D8B">
        <w:rPr>
          <w:sz w:val="24"/>
        </w:rPr>
        <w:t>korisnik</w:t>
      </w:r>
      <w:r w:rsidRPr="00BD1D8B">
        <w:rPr>
          <w:spacing w:val="-1"/>
          <w:sz w:val="24"/>
        </w:rPr>
        <w:t xml:space="preserve"> </w:t>
      </w:r>
      <w:r w:rsidRPr="00BD1D8B">
        <w:rPr>
          <w:sz w:val="24"/>
        </w:rPr>
        <w:t>ako postupa</w:t>
      </w:r>
      <w:r w:rsidRPr="00BD1D8B">
        <w:rPr>
          <w:spacing w:val="-1"/>
          <w:sz w:val="24"/>
        </w:rPr>
        <w:t xml:space="preserve"> </w:t>
      </w:r>
      <w:r w:rsidRPr="00BD1D8B">
        <w:rPr>
          <w:sz w:val="24"/>
        </w:rPr>
        <w:t>suprotno članku 25. stavku 1. ove</w:t>
      </w:r>
      <w:r w:rsidRPr="00BD1D8B">
        <w:rPr>
          <w:spacing w:val="-1"/>
          <w:sz w:val="24"/>
        </w:rPr>
        <w:t xml:space="preserve"> </w:t>
      </w:r>
      <w:r w:rsidRPr="00BD1D8B">
        <w:rPr>
          <w:spacing w:val="-2"/>
          <w:sz w:val="24"/>
        </w:rPr>
        <w:t>Odluke</w:t>
      </w:r>
    </w:p>
    <w:p w14:paraId="08B206FD" w14:textId="77777777" w:rsidR="004B3420" w:rsidRPr="00BD1D8B" w:rsidRDefault="00000000">
      <w:pPr>
        <w:pStyle w:val="Odlomakpopisa"/>
        <w:numPr>
          <w:ilvl w:val="0"/>
          <w:numId w:val="3"/>
        </w:numPr>
        <w:tabs>
          <w:tab w:val="left" w:pos="1149"/>
        </w:tabs>
        <w:ind w:right="659"/>
        <w:rPr>
          <w:sz w:val="24"/>
        </w:rPr>
      </w:pPr>
      <w:r w:rsidRPr="00BD1D8B">
        <w:rPr>
          <w:sz w:val="24"/>
        </w:rPr>
        <w:t>korisnik</w:t>
      </w:r>
      <w:r w:rsidRPr="00BD1D8B">
        <w:rPr>
          <w:spacing w:val="-3"/>
          <w:sz w:val="24"/>
        </w:rPr>
        <w:t xml:space="preserve"> </w:t>
      </w:r>
      <w:r w:rsidRPr="00BD1D8B">
        <w:rPr>
          <w:sz w:val="24"/>
        </w:rPr>
        <w:t>koji</w:t>
      </w:r>
      <w:r w:rsidRPr="00BD1D8B">
        <w:rPr>
          <w:spacing w:val="-3"/>
          <w:sz w:val="24"/>
        </w:rPr>
        <w:t xml:space="preserve"> </w:t>
      </w:r>
      <w:r w:rsidRPr="00BD1D8B">
        <w:rPr>
          <w:sz w:val="24"/>
        </w:rPr>
        <w:t>prije</w:t>
      </w:r>
      <w:r w:rsidRPr="00BD1D8B">
        <w:rPr>
          <w:spacing w:val="-3"/>
          <w:sz w:val="24"/>
        </w:rPr>
        <w:t xml:space="preserve"> </w:t>
      </w:r>
      <w:r w:rsidRPr="00BD1D8B">
        <w:rPr>
          <w:sz w:val="24"/>
        </w:rPr>
        <w:t>početka</w:t>
      </w:r>
      <w:r w:rsidRPr="00BD1D8B">
        <w:rPr>
          <w:spacing w:val="-3"/>
          <w:sz w:val="24"/>
        </w:rPr>
        <w:t xml:space="preserve"> </w:t>
      </w:r>
      <w:r w:rsidRPr="00BD1D8B">
        <w:rPr>
          <w:sz w:val="24"/>
        </w:rPr>
        <w:t>izvođenja</w:t>
      </w:r>
      <w:r w:rsidRPr="00BD1D8B">
        <w:rPr>
          <w:spacing w:val="-3"/>
          <w:sz w:val="24"/>
        </w:rPr>
        <w:t xml:space="preserve"> </w:t>
      </w:r>
      <w:r w:rsidRPr="00BD1D8B">
        <w:rPr>
          <w:sz w:val="24"/>
        </w:rPr>
        <w:t>radova</w:t>
      </w:r>
      <w:r w:rsidRPr="00BD1D8B">
        <w:rPr>
          <w:spacing w:val="-4"/>
          <w:sz w:val="24"/>
        </w:rPr>
        <w:t xml:space="preserve"> </w:t>
      </w:r>
      <w:r w:rsidRPr="00BD1D8B">
        <w:rPr>
          <w:sz w:val="24"/>
        </w:rPr>
        <w:t>na</w:t>
      </w:r>
      <w:r w:rsidRPr="00BD1D8B">
        <w:rPr>
          <w:spacing w:val="-4"/>
          <w:sz w:val="24"/>
        </w:rPr>
        <w:t xml:space="preserve"> </w:t>
      </w:r>
      <w:r w:rsidRPr="00BD1D8B">
        <w:rPr>
          <w:sz w:val="24"/>
        </w:rPr>
        <w:t>grobu</w:t>
      </w:r>
      <w:r w:rsidRPr="00BD1D8B">
        <w:rPr>
          <w:spacing w:val="-3"/>
          <w:sz w:val="24"/>
        </w:rPr>
        <w:t xml:space="preserve"> </w:t>
      </w:r>
      <w:r w:rsidRPr="00BD1D8B">
        <w:rPr>
          <w:sz w:val="24"/>
        </w:rPr>
        <w:t>ne</w:t>
      </w:r>
      <w:r w:rsidRPr="00BD1D8B">
        <w:rPr>
          <w:spacing w:val="-4"/>
          <w:sz w:val="24"/>
        </w:rPr>
        <w:t xml:space="preserve"> </w:t>
      </w:r>
      <w:r w:rsidRPr="00BD1D8B">
        <w:rPr>
          <w:sz w:val="24"/>
        </w:rPr>
        <w:t>ishodi</w:t>
      </w:r>
      <w:r w:rsidRPr="00BD1D8B">
        <w:rPr>
          <w:spacing w:val="-3"/>
          <w:sz w:val="24"/>
        </w:rPr>
        <w:t xml:space="preserve"> </w:t>
      </w:r>
      <w:r w:rsidRPr="00BD1D8B">
        <w:rPr>
          <w:sz w:val="24"/>
        </w:rPr>
        <w:t>suglasnost</w:t>
      </w:r>
      <w:r w:rsidRPr="00BD1D8B">
        <w:rPr>
          <w:spacing w:val="-3"/>
          <w:sz w:val="24"/>
        </w:rPr>
        <w:t xml:space="preserve"> </w:t>
      </w:r>
      <w:r w:rsidRPr="00BD1D8B">
        <w:rPr>
          <w:sz w:val="24"/>
        </w:rPr>
        <w:t>za izvođenje radova na groblju (članak 30. stavak 1. ove Odluke)</w:t>
      </w:r>
    </w:p>
    <w:p w14:paraId="30C2CB9D" w14:textId="77777777" w:rsidR="004B3420" w:rsidRPr="00BD1D8B" w:rsidRDefault="00000000">
      <w:pPr>
        <w:pStyle w:val="Odlomakpopisa"/>
        <w:numPr>
          <w:ilvl w:val="0"/>
          <w:numId w:val="3"/>
        </w:numPr>
        <w:tabs>
          <w:tab w:val="left" w:pos="1149"/>
        </w:tabs>
        <w:ind w:right="814"/>
        <w:rPr>
          <w:sz w:val="24"/>
        </w:rPr>
      </w:pPr>
      <w:r w:rsidRPr="00BD1D8B">
        <w:rPr>
          <w:sz w:val="24"/>
        </w:rPr>
        <w:t>korisnik</w:t>
      </w:r>
      <w:r w:rsidRPr="00BD1D8B">
        <w:rPr>
          <w:spacing w:val="-4"/>
          <w:sz w:val="24"/>
        </w:rPr>
        <w:t xml:space="preserve"> </w:t>
      </w:r>
      <w:r w:rsidRPr="00BD1D8B">
        <w:rPr>
          <w:sz w:val="24"/>
        </w:rPr>
        <w:t>koji</w:t>
      </w:r>
      <w:r w:rsidRPr="00BD1D8B">
        <w:rPr>
          <w:spacing w:val="-4"/>
          <w:sz w:val="24"/>
        </w:rPr>
        <w:t xml:space="preserve"> </w:t>
      </w:r>
      <w:r w:rsidRPr="00BD1D8B">
        <w:rPr>
          <w:sz w:val="24"/>
        </w:rPr>
        <w:t>prije</w:t>
      </w:r>
      <w:r w:rsidRPr="00BD1D8B">
        <w:rPr>
          <w:spacing w:val="-4"/>
          <w:sz w:val="24"/>
        </w:rPr>
        <w:t xml:space="preserve"> </w:t>
      </w:r>
      <w:r w:rsidRPr="00BD1D8B">
        <w:rPr>
          <w:sz w:val="24"/>
        </w:rPr>
        <w:t>početka</w:t>
      </w:r>
      <w:r w:rsidRPr="00BD1D8B">
        <w:rPr>
          <w:spacing w:val="-4"/>
          <w:sz w:val="24"/>
        </w:rPr>
        <w:t xml:space="preserve"> </w:t>
      </w:r>
      <w:r w:rsidRPr="00BD1D8B">
        <w:rPr>
          <w:sz w:val="24"/>
        </w:rPr>
        <w:t>izvođenja</w:t>
      </w:r>
      <w:r w:rsidRPr="00BD1D8B">
        <w:rPr>
          <w:spacing w:val="-4"/>
          <w:sz w:val="24"/>
        </w:rPr>
        <w:t xml:space="preserve"> </w:t>
      </w:r>
      <w:r w:rsidRPr="00BD1D8B">
        <w:rPr>
          <w:sz w:val="24"/>
        </w:rPr>
        <w:t>radova</w:t>
      </w:r>
      <w:r w:rsidRPr="00BD1D8B">
        <w:rPr>
          <w:spacing w:val="-5"/>
          <w:sz w:val="24"/>
        </w:rPr>
        <w:t xml:space="preserve"> </w:t>
      </w:r>
      <w:r w:rsidRPr="00BD1D8B">
        <w:rPr>
          <w:sz w:val="24"/>
        </w:rPr>
        <w:t>na</w:t>
      </w:r>
      <w:r w:rsidRPr="00BD1D8B">
        <w:rPr>
          <w:spacing w:val="-5"/>
          <w:sz w:val="24"/>
        </w:rPr>
        <w:t xml:space="preserve"> </w:t>
      </w:r>
      <w:r w:rsidRPr="00BD1D8B">
        <w:rPr>
          <w:sz w:val="24"/>
        </w:rPr>
        <w:t>groblju</w:t>
      </w:r>
      <w:r w:rsidRPr="00BD1D8B">
        <w:rPr>
          <w:spacing w:val="-4"/>
          <w:sz w:val="24"/>
        </w:rPr>
        <w:t xml:space="preserve"> </w:t>
      </w:r>
      <w:r w:rsidRPr="00BD1D8B">
        <w:rPr>
          <w:sz w:val="24"/>
        </w:rPr>
        <w:t>ne</w:t>
      </w:r>
      <w:r w:rsidRPr="00BD1D8B">
        <w:rPr>
          <w:spacing w:val="-5"/>
          <w:sz w:val="24"/>
        </w:rPr>
        <w:t xml:space="preserve"> </w:t>
      </w:r>
      <w:r w:rsidRPr="00BD1D8B">
        <w:rPr>
          <w:sz w:val="24"/>
        </w:rPr>
        <w:t>plati</w:t>
      </w:r>
      <w:r w:rsidRPr="00BD1D8B">
        <w:rPr>
          <w:spacing w:val="-4"/>
          <w:sz w:val="24"/>
        </w:rPr>
        <w:t xml:space="preserve"> </w:t>
      </w:r>
      <w:r w:rsidRPr="00BD1D8B">
        <w:rPr>
          <w:sz w:val="24"/>
        </w:rPr>
        <w:t>jednokratnu naknadu prije izvođenja radova</w:t>
      </w:r>
      <w:r w:rsidRPr="00BD1D8B">
        <w:rPr>
          <w:spacing w:val="40"/>
          <w:sz w:val="24"/>
        </w:rPr>
        <w:t xml:space="preserve"> </w:t>
      </w:r>
      <w:r w:rsidRPr="00BD1D8B">
        <w:rPr>
          <w:sz w:val="24"/>
        </w:rPr>
        <w:t>(članak 31. stavak 1. ove Odluke)</w:t>
      </w:r>
    </w:p>
    <w:p w14:paraId="3C0A0640" w14:textId="2582825E" w:rsidR="004B3420" w:rsidRPr="00BD1D8B" w:rsidRDefault="00000000">
      <w:pPr>
        <w:pStyle w:val="Odlomakpopisa"/>
        <w:numPr>
          <w:ilvl w:val="0"/>
          <w:numId w:val="3"/>
        </w:numPr>
        <w:tabs>
          <w:tab w:val="left" w:pos="1149"/>
        </w:tabs>
        <w:spacing w:before="1"/>
        <w:ind w:right="1047"/>
        <w:rPr>
          <w:sz w:val="24"/>
        </w:rPr>
      </w:pPr>
      <w:r w:rsidRPr="00BD1D8B">
        <w:rPr>
          <w:sz w:val="24"/>
        </w:rPr>
        <w:t>korisnik</w:t>
      </w:r>
      <w:r w:rsidRPr="00BD1D8B">
        <w:rPr>
          <w:spacing w:val="-4"/>
          <w:sz w:val="24"/>
        </w:rPr>
        <w:t xml:space="preserve"> </w:t>
      </w:r>
      <w:r w:rsidRPr="00BD1D8B">
        <w:rPr>
          <w:sz w:val="24"/>
        </w:rPr>
        <w:t>i</w:t>
      </w:r>
      <w:r w:rsidRPr="00BD1D8B">
        <w:rPr>
          <w:spacing w:val="-4"/>
          <w:sz w:val="24"/>
        </w:rPr>
        <w:t xml:space="preserve"> </w:t>
      </w:r>
      <w:r w:rsidRPr="00BD1D8B">
        <w:rPr>
          <w:sz w:val="24"/>
        </w:rPr>
        <w:t>izvođač</w:t>
      </w:r>
      <w:r w:rsidRPr="00BD1D8B">
        <w:rPr>
          <w:spacing w:val="-4"/>
          <w:sz w:val="24"/>
        </w:rPr>
        <w:t xml:space="preserve"> </w:t>
      </w:r>
      <w:r w:rsidRPr="00BD1D8B">
        <w:rPr>
          <w:sz w:val="24"/>
        </w:rPr>
        <w:t>radova</w:t>
      </w:r>
      <w:r w:rsidRPr="00BD1D8B">
        <w:rPr>
          <w:spacing w:val="-3"/>
          <w:sz w:val="24"/>
        </w:rPr>
        <w:t xml:space="preserve"> </w:t>
      </w:r>
      <w:r w:rsidRPr="00BD1D8B">
        <w:rPr>
          <w:sz w:val="24"/>
        </w:rPr>
        <w:t>ako</w:t>
      </w:r>
      <w:r w:rsidRPr="00BD1D8B">
        <w:rPr>
          <w:spacing w:val="-4"/>
          <w:sz w:val="24"/>
        </w:rPr>
        <w:t xml:space="preserve"> </w:t>
      </w:r>
      <w:r w:rsidRPr="00BD1D8B">
        <w:rPr>
          <w:sz w:val="24"/>
        </w:rPr>
        <w:t>se</w:t>
      </w:r>
      <w:r w:rsidRPr="00BD1D8B">
        <w:rPr>
          <w:spacing w:val="-4"/>
          <w:sz w:val="24"/>
        </w:rPr>
        <w:t xml:space="preserve"> </w:t>
      </w:r>
      <w:r w:rsidRPr="00BD1D8B">
        <w:rPr>
          <w:sz w:val="24"/>
        </w:rPr>
        <w:t>na</w:t>
      </w:r>
      <w:r w:rsidRPr="00BD1D8B">
        <w:rPr>
          <w:spacing w:val="-4"/>
          <w:sz w:val="24"/>
        </w:rPr>
        <w:t xml:space="preserve"> </w:t>
      </w:r>
      <w:r w:rsidRPr="00BD1D8B">
        <w:rPr>
          <w:sz w:val="24"/>
        </w:rPr>
        <w:t>grobu</w:t>
      </w:r>
      <w:r w:rsidRPr="00BD1D8B">
        <w:rPr>
          <w:spacing w:val="-4"/>
          <w:sz w:val="24"/>
        </w:rPr>
        <w:t xml:space="preserve"> </w:t>
      </w:r>
      <w:r w:rsidRPr="00BD1D8B">
        <w:rPr>
          <w:sz w:val="24"/>
        </w:rPr>
        <w:t>izvode</w:t>
      </w:r>
      <w:r w:rsidRPr="00BD1D8B">
        <w:rPr>
          <w:spacing w:val="-4"/>
          <w:sz w:val="24"/>
        </w:rPr>
        <w:t xml:space="preserve"> </w:t>
      </w:r>
      <w:r w:rsidRPr="00BD1D8B">
        <w:rPr>
          <w:sz w:val="24"/>
        </w:rPr>
        <w:t>radovi</w:t>
      </w:r>
      <w:r w:rsidRPr="00BD1D8B">
        <w:rPr>
          <w:spacing w:val="-4"/>
          <w:sz w:val="24"/>
        </w:rPr>
        <w:t xml:space="preserve"> </w:t>
      </w:r>
      <w:r w:rsidRPr="00BD1D8B">
        <w:rPr>
          <w:sz w:val="24"/>
        </w:rPr>
        <w:t>protivno</w:t>
      </w:r>
      <w:r w:rsidRPr="00BD1D8B">
        <w:rPr>
          <w:spacing w:val="-4"/>
          <w:sz w:val="24"/>
        </w:rPr>
        <w:t xml:space="preserve"> </w:t>
      </w:r>
      <w:r w:rsidRPr="00BD1D8B">
        <w:rPr>
          <w:sz w:val="24"/>
        </w:rPr>
        <w:t>izdanoj suglasnosti Uprave groblja (članak 30. stavak 1. ove Odluke)</w:t>
      </w:r>
      <w:r w:rsidR="00BD1D8B" w:rsidRPr="00BD1D8B">
        <w:rPr>
          <w:sz w:val="24"/>
        </w:rPr>
        <w:t>.</w:t>
      </w:r>
    </w:p>
    <w:p w14:paraId="547F1EC1" w14:textId="77777777" w:rsidR="00BD1D8B" w:rsidRDefault="00BD1D8B">
      <w:pPr>
        <w:pStyle w:val="Naslov1"/>
      </w:pPr>
    </w:p>
    <w:p w14:paraId="495E7D24" w14:textId="70825EE3" w:rsidR="004B3420" w:rsidRDefault="00000000">
      <w:pPr>
        <w:pStyle w:val="Naslov1"/>
      </w:pPr>
      <w:r>
        <w:t>PRIJELAZNE</w:t>
      </w:r>
      <w:r>
        <w:rPr>
          <w:spacing w:val="-3"/>
        </w:rPr>
        <w:t xml:space="preserve"> </w:t>
      </w:r>
      <w:r>
        <w:t>I</w:t>
      </w:r>
      <w:r>
        <w:rPr>
          <w:spacing w:val="-2"/>
        </w:rPr>
        <w:t xml:space="preserve"> </w:t>
      </w:r>
      <w:r>
        <w:t>ZAKLJUČNE</w:t>
      </w:r>
      <w:r>
        <w:rPr>
          <w:spacing w:val="-2"/>
        </w:rPr>
        <w:t xml:space="preserve"> ODREDBE</w:t>
      </w:r>
    </w:p>
    <w:p w14:paraId="48F3B5A1" w14:textId="77777777" w:rsidR="004B3420" w:rsidRDefault="004B3420">
      <w:pPr>
        <w:pStyle w:val="Tijeloteksta"/>
        <w:ind w:left="0"/>
        <w:rPr>
          <w:b/>
        </w:rPr>
      </w:pPr>
    </w:p>
    <w:p w14:paraId="488BBC60" w14:textId="77777777" w:rsidR="004B3420" w:rsidRDefault="00000000">
      <w:pPr>
        <w:pStyle w:val="Naslov2"/>
        <w:jc w:val="left"/>
      </w:pPr>
      <w:r>
        <w:t>Članak</w:t>
      </w:r>
      <w:r>
        <w:rPr>
          <w:spacing w:val="-5"/>
        </w:rPr>
        <w:t xml:space="preserve"> 36.</w:t>
      </w:r>
    </w:p>
    <w:p w14:paraId="33C69561" w14:textId="77777777" w:rsidR="004B3420" w:rsidRDefault="00000000">
      <w:pPr>
        <w:pStyle w:val="Tijeloteksta"/>
        <w:tabs>
          <w:tab w:val="left" w:pos="5420"/>
        </w:tabs>
        <w:ind w:right="146" w:firstLine="707"/>
      </w:pPr>
      <w:r>
        <w:t>Ova</w:t>
      </w:r>
      <w:r>
        <w:rPr>
          <w:spacing w:val="40"/>
        </w:rPr>
        <w:t xml:space="preserve"> </w:t>
      </w:r>
      <w:r>
        <w:t>Odluka</w:t>
      </w:r>
      <w:r>
        <w:rPr>
          <w:spacing w:val="40"/>
        </w:rPr>
        <w:t xml:space="preserve"> </w:t>
      </w:r>
      <w:r>
        <w:t>stupa</w:t>
      </w:r>
      <w:r>
        <w:rPr>
          <w:spacing w:val="40"/>
        </w:rPr>
        <w:t xml:space="preserve"> </w:t>
      </w:r>
      <w:r>
        <w:t>na</w:t>
      </w:r>
      <w:r>
        <w:rPr>
          <w:spacing w:val="40"/>
        </w:rPr>
        <w:t xml:space="preserve"> </w:t>
      </w:r>
      <w:r>
        <w:t>snagu</w:t>
      </w:r>
      <w:r>
        <w:rPr>
          <w:spacing w:val="40"/>
        </w:rPr>
        <w:t xml:space="preserve"> </w:t>
      </w:r>
      <w:r>
        <w:t>osmog</w:t>
      </w:r>
      <w:r>
        <w:rPr>
          <w:spacing w:val="40"/>
        </w:rPr>
        <w:t xml:space="preserve"> </w:t>
      </w:r>
      <w:r>
        <w:t>dana</w:t>
      </w:r>
      <w:r>
        <w:rPr>
          <w:spacing w:val="40"/>
        </w:rPr>
        <w:t xml:space="preserve"> </w:t>
      </w:r>
      <w:r>
        <w:t>od</w:t>
      </w:r>
      <w:r>
        <w:tab/>
        <w:t>dana</w:t>
      </w:r>
      <w:r>
        <w:rPr>
          <w:spacing w:val="38"/>
        </w:rPr>
        <w:t xml:space="preserve"> </w:t>
      </w:r>
      <w:r>
        <w:t>objave</w:t>
      </w:r>
      <w:r>
        <w:rPr>
          <w:spacing w:val="38"/>
        </w:rPr>
        <w:t xml:space="preserve"> </w:t>
      </w:r>
      <w:r>
        <w:t>u</w:t>
      </w:r>
      <w:r>
        <w:rPr>
          <w:spacing w:val="40"/>
        </w:rPr>
        <w:t xml:space="preserve"> </w:t>
      </w:r>
      <w:r>
        <w:t>„Službenom</w:t>
      </w:r>
      <w:r>
        <w:rPr>
          <w:spacing w:val="40"/>
        </w:rPr>
        <w:t xml:space="preserve"> </w:t>
      </w:r>
      <w:r>
        <w:t>glasniku Koprivničko-križevačke županije“.</w:t>
      </w:r>
    </w:p>
    <w:p w14:paraId="4775F57B" w14:textId="77777777" w:rsidR="004B3420" w:rsidRDefault="00000000">
      <w:pPr>
        <w:pStyle w:val="Naslov1"/>
        <w:spacing w:before="274"/>
        <w:ind w:left="0" w:right="139"/>
        <w:jc w:val="center"/>
      </w:pPr>
      <w:r>
        <w:t>OPĆINSKO VIJEĆE</w:t>
      </w:r>
      <w:r>
        <w:rPr>
          <w:spacing w:val="-3"/>
        </w:rPr>
        <w:t xml:space="preserve"> </w:t>
      </w:r>
      <w:r>
        <w:t xml:space="preserve">OPĆINE </w:t>
      </w:r>
      <w:r>
        <w:rPr>
          <w:spacing w:val="-2"/>
        </w:rPr>
        <w:t>VIRJE</w:t>
      </w:r>
    </w:p>
    <w:p w14:paraId="1357561D" w14:textId="77777777" w:rsidR="004B3420" w:rsidRDefault="004B3420">
      <w:pPr>
        <w:pStyle w:val="Tijeloteksta"/>
        <w:ind w:left="0"/>
        <w:rPr>
          <w:b/>
        </w:rPr>
      </w:pPr>
    </w:p>
    <w:p w14:paraId="188F55A1" w14:textId="77777777" w:rsidR="004B3420" w:rsidRDefault="00000000">
      <w:pPr>
        <w:spacing w:before="1"/>
        <w:ind w:left="1" w:right="6216"/>
        <w:rPr>
          <w:b/>
          <w:sz w:val="24"/>
        </w:rPr>
      </w:pPr>
      <w:r>
        <w:rPr>
          <w:b/>
          <w:sz w:val="24"/>
        </w:rPr>
        <w:t xml:space="preserve">KLASA: </w:t>
      </w:r>
    </w:p>
    <w:p w14:paraId="4DD4B2B7" w14:textId="16F5A3E8" w:rsidR="004B3420" w:rsidRDefault="00000000">
      <w:pPr>
        <w:spacing w:before="1"/>
        <w:ind w:left="1" w:right="6216"/>
        <w:rPr>
          <w:b/>
          <w:sz w:val="24"/>
        </w:rPr>
      </w:pPr>
      <w:r>
        <w:rPr>
          <w:b/>
          <w:sz w:val="24"/>
        </w:rPr>
        <w:t>URBROJ:</w:t>
      </w:r>
      <w:r>
        <w:rPr>
          <w:b/>
          <w:spacing w:val="-15"/>
          <w:sz w:val="24"/>
        </w:rPr>
        <w:t xml:space="preserve"> </w:t>
      </w:r>
      <w:r w:rsidR="00BD1D8B">
        <w:rPr>
          <w:b/>
          <w:spacing w:val="-15"/>
          <w:sz w:val="24"/>
        </w:rPr>
        <w:t>2137-18-01/1-26-1</w:t>
      </w:r>
    </w:p>
    <w:p w14:paraId="73D8FD47" w14:textId="38DC661F" w:rsidR="004B3420" w:rsidRDefault="00000000">
      <w:pPr>
        <w:ind w:left="1"/>
        <w:rPr>
          <w:b/>
          <w:sz w:val="24"/>
        </w:rPr>
      </w:pPr>
      <w:r>
        <w:rPr>
          <w:b/>
          <w:sz w:val="24"/>
        </w:rPr>
        <w:t>Virje,</w:t>
      </w:r>
      <w:r>
        <w:rPr>
          <w:b/>
          <w:spacing w:val="59"/>
          <w:sz w:val="24"/>
        </w:rPr>
        <w:t xml:space="preserve"> </w:t>
      </w:r>
      <w:r>
        <w:rPr>
          <w:b/>
          <w:sz w:val="24"/>
        </w:rPr>
        <w:t>--</w:t>
      </w:r>
      <w:r>
        <w:rPr>
          <w:b/>
          <w:spacing w:val="58"/>
          <w:sz w:val="24"/>
        </w:rPr>
        <w:t xml:space="preserve"> </w:t>
      </w:r>
      <w:r>
        <w:rPr>
          <w:b/>
          <w:spacing w:val="-2"/>
          <w:sz w:val="24"/>
        </w:rPr>
        <w:t>202</w:t>
      </w:r>
      <w:r w:rsidR="00AB4404">
        <w:rPr>
          <w:b/>
          <w:spacing w:val="-2"/>
          <w:sz w:val="24"/>
        </w:rPr>
        <w:t>6</w:t>
      </w:r>
      <w:r>
        <w:rPr>
          <w:b/>
          <w:spacing w:val="-2"/>
          <w:sz w:val="24"/>
        </w:rPr>
        <w:t>.</w:t>
      </w:r>
    </w:p>
    <w:p w14:paraId="66799516" w14:textId="77777777" w:rsidR="004B3420" w:rsidRDefault="004B3420">
      <w:pPr>
        <w:pStyle w:val="Tijeloteksta"/>
        <w:ind w:left="0"/>
        <w:rPr>
          <w:b/>
        </w:rPr>
      </w:pPr>
    </w:p>
    <w:p w14:paraId="6159566A" w14:textId="77777777" w:rsidR="004B3420" w:rsidRDefault="004B3420">
      <w:pPr>
        <w:pStyle w:val="Tijeloteksta"/>
        <w:spacing w:before="275"/>
        <w:ind w:left="0"/>
        <w:rPr>
          <w:b/>
        </w:rPr>
      </w:pPr>
    </w:p>
    <w:p w14:paraId="3B551027" w14:textId="204D0BD0" w:rsidR="004B3420" w:rsidRDefault="00000000">
      <w:pPr>
        <w:pStyle w:val="Naslov1"/>
        <w:ind w:left="5389"/>
        <w:jc w:val="center"/>
      </w:pPr>
      <w:r>
        <w:rPr>
          <w:spacing w:val="-2"/>
        </w:rPr>
        <w:t>PREDSJEDNI</w:t>
      </w:r>
      <w:r w:rsidR="00BD1D8B">
        <w:rPr>
          <w:spacing w:val="-2"/>
        </w:rPr>
        <w:t>CA</w:t>
      </w:r>
      <w:r>
        <w:rPr>
          <w:spacing w:val="-2"/>
        </w:rPr>
        <w:t>:</w:t>
      </w:r>
    </w:p>
    <w:p w14:paraId="4959745F" w14:textId="77777777" w:rsidR="004B3420" w:rsidRDefault="004B3420">
      <w:pPr>
        <w:ind w:left="5389" w:right="2"/>
        <w:jc w:val="center"/>
        <w:rPr>
          <w:b/>
          <w:sz w:val="24"/>
        </w:rPr>
      </w:pPr>
    </w:p>
    <w:sectPr w:rsidR="004B3420">
      <w:headerReference w:type="default" r:id="rId8"/>
      <w:footerReference w:type="default" r:id="rId9"/>
      <w:pgSz w:w="11910" w:h="16840"/>
      <w:pgMar w:top="1320" w:right="1275" w:bottom="1140" w:left="1417" w:header="718"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8E26E" w14:textId="77777777" w:rsidR="00E01643" w:rsidRDefault="00E01643">
      <w:r>
        <w:separator/>
      </w:r>
    </w:p>
  </w:endnote>
  <w:endnote w:type="continuationSeparator" w:id="0">
    <w:p w14:paraId="0D3927C1" w14:textId="77777777" w:rsidR="00E01643" w:rsidRDefault="00E0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B977" w14:textId="77777777" w:rsidR="004B3420" w:rsidRDefault="00000000">
    <w:pPr>
      <w:pStyle w:val="Tijeloteksta"/>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46F1B135" wp14:editId="41280762">
              <wp:simplePos x="0" y="0"/>
              <wp:positionH relativeFrom="page">
                <wp:posOffset>6558915</wp:posOffset>
              </wp:positionH>
              <wp:positionV relativeFrom="page">
                <wp:posOffset>9944735</wp:posOffset>
              </wp:positionV>
              <wp:extent cx="15240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152400" cy="165735"/>
                      </a:xfrm>
                      <a:prstGeom prst="rect">
                        <a:avLst/>
                      </a:prstGeom>
                    </wps:spPr>
                    <wps:txbx>
                      <w:txbxContent>
                        <w:p w14:paraId="0B1696DB" w14:textId="77777777" w:rsidR="004B3420"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6F1B135" id="_x0000_t202" coordsize="21600,21600" o:spt="202" path="m,l,21600r21600,l21600,xe">
              <v:stroke joinstyle="miter"/>
              <v:path gradientshapeok="t" o:connecttype="rect"/>
            </v:shapetype>
            <v:shape id="Textbox 2" o:spid="_x0000_s1027" type="#_x0000_t202" style="position:absolute;margin-left:516.45pt;margin-top:783.05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" filled="f" stroked="f">
              <v:textbox inset="0,0,0,0">
                <w:txbxContent>
                  <w:p w14:paraId="0B1696DB" w14:textId="77777777" w:rsidR="004B3420"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39CA0" w14:textId="77777777" w:rsidR="00E01643" w:rsidRDefault="00E01643">
      <w:r>
        <w:separator/>
      </w:r>
    </w:p>
  </w:footnote>
  <w:footnote w:type="continuationSeparator" w:id="0">
    <w:p w14:paraId="2D4AAED5" w14:textId="77777777" w:rsidR="00E01643" w:rsidRDefault="00E0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1C69" w14:textId="77777777" w:rsidR="004B3420" w:rsidRDefault="00000000">
    <w:pPr>
      <w:pStyle w:val="Tijeloteksta"/>
      <w:spacing w:line="14" w:lineRule="auto"/>
      <w:ind w:left="0"/>
      <w:rPr>
        <w:sz w:val="20"/>
      </w:rPr>
    </w:pPr>
    <w:r>
      <w:rPr>
        <w:noProof/>
        <w:sz w:val="20"/>
      </w:rPr>
      <mc:AlternateContent>
        <mc:Choice Requires="wps">
          <w:drawing>
            <wp:anchor distT="0" distB="0" distL="0" distR="0" simplePos="0" relativeHeight="251656192" behindDoc="1" locked="0" layoutInCell="1" allowOverlap="1" wp14:anchorId="1D74F4C5" wp14:editId="2ADEF88B">
              <wp:simplePos x="0" y="0"/>
              <wp:positionH relativeFrom="page">
                <wp:posOffset>887730</wp:posOffset>
              </wp:positionH>
              <wp:positionV relativeFrom="page">
                <wp:posOffset>442595</wp:posOffset>
              </wp:positionV>
              <wp:extent cx="1007745"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007744" cy="165735"/>
                      </a:xfrm>
                      <a:prstGeom prst="rect">
                        <a:avLst/>
                      </a:prstGeom>
                    </wps:spPr>
                    <wps:txbx>
                      <w:txbxContent>
                        <w:p w14:paraId="37B01F3B" w14:textId="77777777" w:rsidR="004B3420" w:rsidRDefault="00000000">
                          <w:pPr>
                            <w:spacing w:before="10"/>
                            <w:ind w:left="20"/>
                            <w:rPr>
                              <w:sz w:val="20"/>
                            </w:rPr>
                          </w:pPr>
                          <w:r>
                            <w:rPr>
                              <w:sz w:val="20"/>
                            </w:rPr>
                            <w:t>NACRT</w:t>
                          </w:r>
                          <w:r>
                            <w:rPr>
                              <w:spacing w:val="-7"/>
                              <w:sz w:val="20"/>
                            </w:rPr>
                            <w:t xml:space="preserve"> </w:t>
                          </w:r>
                          <w:r>
                            <w:rPr>
                              <w:spacing w:val="-2"/>
                              <w:sz w:val="20"/>
                            </w:rPr>
                            <w:t>ODLUKE</w:t>
                          </w:r>
                        </w:p>
                      </w:txbxContent>
                    </wps:txbx>
                    <wps:bodyPr wrap="square" lIns="0" tIns="0" rIns="0" bIns="0" rtlCol="0">
                      <a:noAutofit/>
                    </wps:bodyPr>
                  </wps:wsp>
                </a:graphicData>
              </a:graphic>
            </wp:anchor>
          </w:drawing>
        </mc:Choice>
        <mc:Fallback>
          <w:pict>
            <v:shapetype w14:anchorId="1D74F4C5" id="_x0000_t202" coordsize="21600,21600" o:spt="202" path="m,l,21600r21600,l21600,xe">
              <v:stroke joinstyle="miter"/>
              <v:path gradientshapeok="t" o:connecttype="rect"/>
            </v:shapetype>
            <v:shape id="Textbox 1" o:spid="_x0000_s1026" type="#_x0000_t202" style="position:absolute;margin-left:69.9pt;margin-top:34.85pt;width:79.3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" filled="f" stroked="f">
              <v:textbox inset="0,0,0,0">
                <w:txbxContent>
                  <w:p w14:paraId="37B01F3B" w14:textId="77777777" w:rsidR="004B3420" w:rsidRDefault="00000000">
                    <w:pPr>
                      <w:spacing w:before="10"/>
                      <w:ind w:left="20"/>
                      <w:rPr>
                        <w:sz w:val="20"/>
                      </w:rPr>
                    </w:pPr>
                    <w:r>
                      <w:rPr>
                        <w:sz w:val="20"/>
                      </w:rPr>
                      <w:t>NACRT</w:t>
                    </w:r>
                    <w:r>
                      <w:rPr>
                        <w:spacing w:val="-7"/>
                        <w:sz w:val="20"/>
                      </w:rPr>
                      <w:t xml:space="preserve"> </w:t>
                    </w:r>
                    <w:r>
                      <w:rPr>
                        <w:spacing w:val="-2"/>
                        <w:sz w:val="20"/>
                      </w:rPr>
                      <w:t>ODLUKE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numFmt w:val="bullet"/>
      <w:lvlText w:val="-"/>
      <w:lvlJc w:val="left"/>
      <w:pPr>
        <w:ind w:left="709" w:hanging="142"/>
      </w:pPr>
      <w:rPr>
        <w:rFonts w:ascii="Times New Roman" w:eastAsia="Times New Roman" w:hAnsi="Times New Roman" w:cs="Times New Roman" w:hint="default"/>
        <w:b w:val="0"/>
        <w:bCs w:val="0"/>
        <w:i w:val="0"/>
        <w:iCs w:val="0"/>
        <w:spacing w:val="0"/>
        <w:w w:val="100"/>
        <w:sz w:val="24"/>
        <w:szCs w:val="24"/>
        <w:lang w:val="hr-HR" w:eastAsia="en-US" w:bidi="ar-SA"/>
      </w:rPr>
    </w:lvl>
    <w:lvl w:ilvl="1">
      <w:numFmt w:val="bullet"/>
      <w:lvlText w:val="•"/>
      <w:lvlJc w:val="left"/>
      <w:pPr>
        <w:ind w:left="1551" w:hanging="142"/>
      </w:pPr>
      <w:rPr>
        <w:rFonts w:hint="default"/>
        <w:lang w:val="hr-HR" w:eastAsia="en-US" w:bidi="ar-SA"/>
      </w:rPr>
    </w:lvl>
    <w:lvl w:ilvl="2">
      <w:numFmt w:val="bullet"/>
      <w:lvlText w:val="•"/>
      <w:lvlJc w:val="left"/>
      <w:pPr>
        <w:ind w:left="2402" w:hanging="142"/>
      </w:pPr>
      <w:rPr>
        <w:rFonts w:hint="default"/>
        <w:lang w:val="hr-HR" w:eastAsia="en-US" w:bidi="ar-SA"/>
      </w:rPr>
    </w:lvl>
    <w:lvl w:ilvl="3">
      <w:numFmt w:val="bullet"/>
      <w:lvlText w:val="•"/>
      <w:lvlJc w:val="left"/>
      <w:pPr>
        <w:ind w:left="3254" w:hanging="142"/>
      </w:pPr>
      <w:rPr>
        <w:rFonts w:hint="default"/>
        <w:lang w:val="hr-HR" w:eastAsia="en-US" w:bidi="ar-SA"/>
      </w:rPr>
    </w:lvl>
    <w:lvl w:ilvl="4">
      <w:numFmt w:val="bullet"/>
      <w:lvlText w:val="•"/>
      <w:lvlJc w:val="left"/>
      <w:pPr>
        <w:ind w:left="4105" w:hanging="142"/>
      </w:pPr>
      <w:rPr>
        <w:rFonts w:hint="default"/>
        <w:lang w:val="hr-HR" w:eastAsia="en-US" w:bidi="ar-SA"/>
      </w:rPr>
    </w:lvl>
    <w:lvl w:ilvl="5">
      <w:numFmt w:val="bullet"/>
      <w:lvlText w:val="•"/>
      <w:lvlJc w:val="left"/>
      <w:pPr>
        <w:ind w:left="4957" w:hanging="142"/>
      </w:pPr>
      <w:rPr>
        <w:rFonts w:hint="default"/>
        <w:lang w:val="hr-HR" w:eastAsia="en-US" w:bidi="ar-SA"/>
      </w:rPr>
    </w:lvl>
    <w:lvl w:ilvl="6">
      <w:numFmt w:val="bullet"/>
      <w:lvlText w:val="•"/>
      <w:lvlJc w:val="left"/>
      <w:pPr>
        <w:ind w:left="5808" w:hanging="142"/>
      </w:pPr>
      <w:rPr>
        <w:rFonts w:hint="default"/>
        <w:lang w:val="hr-HR" w:eastAsia="en-US" w:bidi="ar-SA"/>
      </w:rPr>
    </w:lvl>
    <w:lvl w:ilvl="7">
      <w:numFmt w:val="bullet"/>
      <w:lvlText w:val="•"/>
      <w:lvlJc w:val="left"/>
      <w:pPr>
        <w:ind w:left="6660" w:hanging="142"/>
      </w:pPr>
      <w:rPr>
        <w:rFonts w:hint="default"/>
        <w:lang w:val="hr-HR" w:eastAsia="en-US" w:bidi="ar-SA"/>
      </w:rPr>
    </w:lvl>
    <w:lvl w:ilvl="8">
      <w:numFmt w:val="bullet"/>
      <w:lvlText w:val="•"/>
      <w:lvlJc w:val="left"/>
      <w:pPr>
        <w:ind w:left="7511" w:hanging="142"/>
      </w:pPr>
      <w:rPr>
        <w:rFonts w:hint="default"/>
        <w:lang w:val="hr-HR" w:eastAsia="en-US" w:bidi="ar-SA"/>
      </w:rPr>
    </w:lvl>
  </w:abstractNum>
  <w:abstractNum w:abstractNumId="1" w15:restartNumberingAfterBreak="0">
    <w:nsid w:val="0053208E"/>
    <w:multiLevelType w:val="multilevel"/>
    <w:tmpl w:val="0053208E"/>
    <w:lvl w:ilvl="0">
      <w:numFmt w:val="bullet"/>
      <w:lvlText w:val=""/>
      <w:lvlJc w:val="left"/>
      <w:pPr>
        <w:ind w:left="1081" w:hanging="360"/>
      </w:pPr>
      <w:rPr>
        <w:rFonts w:ascii="Symbol" w:eastAsia="Symbol" w:hAnsi="Symbol" w:cs="Symbol" w:hint="default"/>
        <w:b w:val="0"/>
        <w:bCs w:val="0"/>
        <w:i w:val="0"/>
        <w:iCs w:val="0"/>
        <w:spacing w:val="0"/>
        <w:w w:val="100"/>
        <w:sz w:val="24"/>
        <w:szCs w:val="24"/>
        <w:lang w:val="hr-HR" w:eastAsia="en-US" w:bidi="ar-SA"/>
      </w:rPr>
    </w:lvl>
    <w:lvl w:ilvl="1">
      <w:numFmt w:val="bullet"/>
      <w:lvlText w:val="•"/>
      <w:lvlJc w:val="left"/>
      <w:pPr>
        <w:ind w:left="1893" w:hanging="360"/>
      </w:pPr>
      <w:rPr>
        <w:rFonts w:hint="default"/>
        <w:lang w:val="hr-HR" w:eastAsia="en-US" w:bidi="ar-SA"/>
      </w:rPr>
    </w:lvl>
    <w:lvl w:ilvl="2">
      <w:numFmt w:val="bullet"/>
      <w:lvlText w:val="•"/>
      <w:lvlJc w:val="left"/>
      <w:pPr>
        <w:ind w:left="2706" w:hanging="360"/>
      </w:pPr>
      <w:rPr>
        <w:rFonts w:hint="default"/>
        <w:lang w:val="hr-HR" w:eastAsia="en-US" w:bidi="ar-SA"/>
      </w:rPr>
    </w:lvl>
    <w:lvl w:ilvl="3">
      <w:numFmt w:val="bullet"/>
      <w:lvlText w:val="•"/>
      <w:lvlJc w:val="left"/>
      <w:pPr>
        <w:ind w:left="3520" w:hanging="360"/>
      </w:pPr>
      <w:rPr>
        <w:rFonts w:hint="default"/>
        <w:lang w:val="hr-HR" w:eastAsia="en-US" w:bidi="ar-SA"/>
      </w:rPr>
    </w:lvl>
    <w:lvl w:ilvl="4">
      <w:numFmt w:val="bullet"/>
      <w:lvlText w:val="•"/>
      <w:lvlJc w:val="left"/>
      <w:pPr>
        <w:ind w:left="4333" w:hanging="360"/>
      </w:pPr>
      <w:rPr>
        <w:rFonts w:hint="default"/>
        <w:lang w:val="hr-HR" w:eastAsia="en-US" w:bidi="ar-SA"/>
      </w:rPr>
    </w:lvl>
    <w:lvl w:ilvl="5">
      <w:numFmt w:val="bullet"/>
      <w:lvlText w:val="•"/>
      <w:lvlJc w:val="left"/>
      <w:pPr>
        <w:ind w:left="5147" w:hanging="360"/>
      </w:pPr>
      <w:rPr>
        <w:rFonts w:hint="default"/>
        <w:lang w:val="hr-HR" w:eastAsia="en-US" w:bidi="ar-SA"/>
      </w:rPr>
    </w:lvl>
    <w:lvl w:ilvl="6">
      <w:numFmt w:val="bullet"/>
      <w:lvlText w:val="•"/>
      <w:lvlJc w:val="left"/>
      <w:pPr>
        <w:ind w:left="5960" w:hanging="360"/>
      </w:pPr>
      <w:rPr>
        <w:rFonts w:hint="default"/>
        <w:lang w:val="hr-HR" w:eastAsia="en-US" w:bidi="ar-SA"/>
      </w:rPr>
    </w:lvl>
    <w:lvl w:ilvl="7">
      <w:numFmt w:val="bullet"/>
      <w:lvlText w:val="•"/>
      <w:lvlJc w:val="left"/>
      <w:pPr>
        <w:ind w:left="6774" w:hanging="360"/>
      </w:pPr>
      <w:rPr>
        <w:rFonts w:hint="default"/>
        <w:lang w:val="hr-HR" w:eastAsia="en-US" w:bidi="ar-SA"/>
      </w:rPr>
    </w:lvl>
    <w:lvl w:ilvl="8">
      <w:numFmt w:val="bullet"/>
      <w:lvlText w:val="•"/>
      <w:lvlJc w:val="left"/>
      <w:pPr>
        <w:ind w:left="7587" w:hanging="360"/>
      </w:pPr>
      <w:rPr>
        <w:rFonts w:hint="default"/>
        <w:lang w:val="hr-HR" w:eastAsia="en-US" w:bidi="ar-SA"/>
      </w:rPr>
    </w:lvl>
  </w:abstractNum>
  <w:abstractNum w:abstractNumId="2" w15:restartNumberingAfterBreak="0">
    <w:nsid w:val="59ADCABA"/>
    <w:multiLevelType w:val="multilevel"/>
    <w:tmpl w:val="59ADCABA"/>
    <w:lvl w:ilvl="0">
      <w:numFmt w:val="bullet"/>
      <w:lvlText w:val="-"/>
      <w:lvlJc w:val="left"/>
      <w:pPr>
        <w:ind w:left="1149"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numFmt w:val="bullet"/>
      <w:lvlText w:val="•"/>
      <w:lvlJc w:val="left"/>
      <w:pPr>
        <w:ind w:left="1947" w:hanging="360"/>
      </w:pPr>
      <w:rPr>
        <w:rFonts w:hint="default"/>
        <w:lang w:val="hr-HR" w:eastAsia="en-US" w:bidi="ar-SA"/>
      </w:rPr>
    </w:lvl>
    <w:lvl w:ilvl="2">
      <w:numFmt w:val="bullet"/>
      <w:lvlText w:val="•"/>
      <w:lvlJc w:val="left"/>
      <w:pPr>
        <w:ind w:left="2754" w:hanging="360"/>
      </w:pPr>
      <w:rPr>
        <w:rFonts w:hint="default"/>
        <w:lang w:val="hr-HR" w:eastAsia="en-US" w:bidi="ar-SA"/>
      </w:rPr>
    </w:lvl>
    <w:lvl w:ilvl="3">
      <w:numFmt w:val="bullet"/>
      <w:lvlText w:val="•"/>
      <w:lvlJc w:val="left"/>
      <w:pPr>
        <w:ind w:left="3562" w:hanging="360"/>
      </w:pPr>
      <w:rPr>
        <w:rFonts w:hint="default"/>
        <w:lang w:val="hr-HR" w:eastAsia="en-US" w:bidi="ar-SA"/>
      </w:rPr>
    </w:lvl>
    <w:lvl w:ilvl="4">
      <w:numFmt w:val="bullet"/>
      <w:lvlText w:val="•"/>
      <w:lvlJc w:val="left"/>
      <w:pPr>
        <w:ind w:left="4369" w:hanging="360"/>
      </w:pPr>
      <w:rPr>
        <w:rFonts w:hint="default"/>
        <w:lang w:val="hr-HR" w:eastAsia="en-US" w:bidi="ar-SA"/>
      </w:rPr>
    </w:lvl>
    <w:lvl w:ilvl="5">
      <w:numFmt w:val="bullet"/>
      <w:lvlText w:val="•"/>
      <w:lvlJc w:val="left"/>
      <w:pPr>
        <w:ind w:left="5177" w:hanging="360"/>
      </w:pPr>
      <w:rPr>
        <w:rFonts w:hint="default"/>
        <w:lang w:val="hr-HR" w:eastAsia="en-US" w:bidi="ar-SA"/>
      </w:rPr>
    </w:lvl>
    <w:lvl w:ilvl="6">
      <w:numFmt w:val="bullet"/>
      <w:lvlText w:val="•"/>
      <w:lvlJc w:val="left"/>
      <w:pPr>
        <w:ind w:left="5984" w:hanging="360"/>
      </w:pPr>
      <w:rPr>
        <w:rFonts w:hint="default"/>
        <w:lang w:val="hr-HR" w:eastAsia="en-US" w:bidi="ar-SA"/>
      </w:rPr>
    </w:lvl>
    <w:lvl w:ilvl="7">
      <w:numFmt w:val="bullet"/>
      <w:lvlText w:val="•"/>
      <w:lvlJc w:val="left"/>
      <w:pPr>
        <w:ind w:left="6792" w:hanging="360"/>
      </w:pPr>
      <w:rPr>
        <w:rFonts w:hint="default"/>
        <w:lang w:val="hr-HR" w:eastAsia="en-US" w:bidi="ar-SA"/>
      </w:rPr>
    </w:lvl>
    <w:lvl w:ilvl="8">
      <w:numFmt w:val="bullet"/>
      <w:lvlText w:val="•"/>
      <w:lvlJc w:val="left"/>
      <w:pPr>
        <w:ind w:left="7599" w:hanging="360"/>
      </w:pPr>
      <w:rPr>
        <w:rFonts w:hint="default"/>
        <w:lang w:val="hr-HR" w:eastAsia="en-US" w:bidi="ar-SA"/>
      </w:rPr>
    </w:lvl>
  </w:abstractNum>
  <w:num w:numId="1" w16cid:durableId="1741557681">
    <w:abstractNumId w:val="1"/>
  </w:num>
  <w:num w:numId="2" w16cid:durableId="1584875926">
    <w:abstractNumId w:val="0"/>
  </w:num>
  <w:num w:numId="3" w16cid:durableId="59625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3420"/>
    <w:rsid w:val="00153116"/>
    <w:rsid w:val="002363F8"/>
    <w:rsid w:val="002815B6"/>
    <w:rsid w:val="003B79AD"/>
    <w:rsid w:val="00423697"/>
    <w:rsid w:val="0048122A"/>
    <w:rsid w:val="004B3420"/>
    <w:rsid w:val="0067773B"/>
    <w:rsid w:val="00716C9A"/>
    <w:rsid w:val="00884103"/>
    <w:rsid w:val="00A125A7"/>
    <w:rsid w:val="00AB4404"/>
    <w:rsid w:val="00BD1D8B"/>
    <w:rsid w:val="00D50921"/>
    <w:rsid w:val="00E01643"/>
    <w:rsid w:val="00E55A9B"/>
    <w:rsid w:val="00E6467E"/>
    <w:rsid w:val="00EA2375"/>
    <w:rsid w:val="00F80261"/>
    <w:rsid w:val="00FA5BE0"/>
    <w:rsid w:val="00FE1CED"/>
    <w:rsid w:val="50B97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3DBA"/>
  <w15:docId w15:val="{34D01B1B-FAAC-4562-ABCD-E16C1952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Naslov1">
    <w:name w:val="heading 1"/>
    <w:basedOn w:val="Normal"/>
    <w:uiPriority w:val="1"/>
    <w:qFormat/>
    <w:pPr>
      <w:spacing w:before="1"/>
      <w:ind w:left="1"/>
      <w:outlineLvl w:val="0"/>
    </w:pPr>
    <w:rPr>
      <w:b/>
      <w:bCs/>
      <w:sz w:val="24"/>
      <w:szCs w:val="24"/>
    </w:rPr>
  </w:style>
  <w:style w:type="paragraph" w:styleId="Naslov2">
    <w:name w:val="heading 2"/>
    <w:basedOn w:val="Normal"/>
    <w:uiPriority w:val="1"/>
    <w:qFormat/>
    <w:pPr>
      <w:ind w:left="3984"/>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pPr>
      <w:ind w:left="1"/>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Odlomakpopisa">
    <w:name w:val="List Paragraph"/>
    <w:basedOn w:val="Normal"/>
    <w:uiPriority w:val="1"/>
    <w:qFormat/>
    <w:pPr>
      <w:ind w:left="7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8</Pages>
  <Words>3100</Words>
  <Characters>17673</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Švast</dc:creator>
  <cp:lastModifiedBy>Kristina Filipović Općina Virje</cp:lastModifiedBy>
  <cp:revision>6</cp:revision>
  <dcterms:created xsi:type="dcterms:W3CDTF">2026-02-17T07:57:00Z</dcterms:created>
  <dcterms:modified xsi:type="dcterms:W3CDTF">2026-02-20T08:13:00Z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2021</vt:lpwstr>
  </property>
  <property fmtid="{D5CDD505-2E9C-101B-9397-08002B2CF9AE}" pid="4" name="LastSaved">
    <vt:filetime>2026-02-17T00:00:00Z</vt:filetime>
  </property>
  <property fmtid="{D5CDD505-2E9C-101B-9397-08002B2CF9AE}" pid="5" name="Producer">
    <vt:lpwstr>Microsoft® Word 2021</vt:lpwstr>
  </property>
  <property fmtid="{D5CDD505-2E9C-101B-9397-08002B2CF9AE}" pid="6" name="KSOProductBuildVer">
    <vt:lpwstr>1033-12.2.0.22549</vt:lpwstr>
  </property>
  <property fmtid="{D5CDD505-2E9C-101B-9397-08002B2CF9AE}" pid="7" name="ICV">
    <vt:lpwstr>7CFC55C3576B4E598039FD74DCF584E7_13</vt:lpwstr>
  </property>
</Properties>
</file>